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074"/>
        </w:tabs>
        <w:spacing w:before="61" w:line="240" w:lineRule="auto"/>
        <w:ind w:left="341" w:firstLine="0"/>
        <w:jc w:val="center"/>
        <w:rPr>
          <w:b w:val="0"/>
        </w:rPr>
      </w:pPr>
      <w:r>
        <w:t>Договор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>
      <w:pPr>
        <w:spacing w:before="0"/>
        <w:ind w:left="286" w:right="0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</w:t>
      </w:r>
    </w:p>
    <w:p>
      <w:pPr>
        <w:pStyle w:val="5"/>
        <w:spacing w:before="7"/>
        <w:ind w:left="0"/>
        <w:rPr>
          <w:b/>
          <w:sz w:val="23"/>
        </w:rPr>
      </w:pPr>
    </w:p>
    <w:p>
      <w:pPr>
        <w:pStyle w:val="5"/>
        <w:tabs>
          <w:tab w:val="left" w:pos="7361"/>
          <w:tab w:val="left" w:pos="7939"/>
          <w:tab w:val="left" w:pos="9477"/>
          <w:tab w:val="left" w:pos="10077"/>
        </w:tabs>
        <w:ind w:left="1139"/>
      </w:pPr>
      <w:r>
        <w:t>г.</w:t>
      </w:r>
      <w:r>
        <w:rPr>
          <w:spacing w:val="-4"/>
        </w:rPr>
        <w:t xml:space="preserve"> </w:t>
      </w:r>
      <w:r>
        <w:t>Новокуйбышевск</w:t>
      </w:r>
      <w:r>
        <w:tab/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>
      <w:pPr>
        <w:pStyle w:val="5"/>
        <w:ind w:left="0"/>
        <w:rPr>
          <w:sz w:val="26"/>
        </w:rPr>
      </w:pPr>
    </w:p>
    <w:p>
      <w:pPr>
        <w:pStyle w:val="5"/>
        <w:ind w:left="0"/>
        <w:rPr>
          <w:sz w:val="22"/>
        </w:rPr>
      </w:pPr>
    </w:p>
    <w:p>
      <w:pPr>
        <w:pStyle w:val="5"/>
        <w:ind w:right="845" w:firstLine="180"/>
        <w:jc w:val="both"/>
      </w:pPr>
      <w:r>
        <w:t>Государственное бюджетное общеобразовательное учреждение Самарской области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воинов-интернационалистов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Новокуйбышевска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Новокуйбышевск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ООШ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 г.</w:t>
      </w:r>
      <w:r>
        <w:rPr>
          <w:spacing w:val="-1"/>
        </w:rPr>
        <w:t xml:space="preserve"> </w:t>
      </w:r>
      <w:r>
        <w:t>Новокуйбышевска).</w:t>
      </w:r>
    </w:p>
    <w:p>
      <w:pPr>
        <w:pStyle w:val="5"/>
        <w:spacing w:before="1"/>
        <w:jc w:val="both"/>
      </w:pPr>
      <w:r>
        <w:t>Место</w:t>
      </w:r>
      <w:r>
        <w:rPr>
          <w:spacing w:val="-3"/>
        </w:rPr>
        <w:t xml:space="preserve"> </w:t>
      </w:r>
      <w:r>
        <w:t>нахождения:</w:t>
      </w:r>
      <w:r>
        <w:rPr>
          <w:spacing w:val="-3"/>
        </w:rPr>
        <w:t xml:space="preserve"> </w:t>
      </w:r>
      <w:r>
        <w:t>446208</w:t>
      </w:r>
      <w:r>
        <w:rPr>
          <w:spacing w:val="-3"/>
        </w:rPr>
        <w:t xml:space="preserve"> </w:t>
      </w:r>
      <w:r>
        <w:t>Самарская</w:t>
      </w:r>
      <w:r>
        <w:rPr>
          <w:spacing w:val="-3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Новокуйбышевск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Гагарина</w:t>
      </w:r>
      <w:r>
        <w:rPr>
          <w:spacing w:val="-4"/>
        </w:rPr>
        <w:t xml:space="preserve"> </w:t>
      </w:r>
      <w:r>
        <w:t>д.4.</w:t>
      </w:r>
    </w:p>
    <w:p>
      <w:pPr>
        <w:pStyle w:val="5"/>
        <w:ind w:right="858"/>
        <w:jc w:val="both"/>
      </w:pPr>
      <w:r>
        <w:t>Лицензия</w:t>
      </w:r>
      <w:r>
        <w:rPr>
          <w:spacing w:val="1"/>
        </w:rPr>
        <w:t xml:space="preserve"> </w:t>
      </w:r>
      <w:r>
        <w:t>№ 7475, выданная</w:t>
      </w:r>
      <w:r>
        <w:rPr>
          <w:spacing w:val="1"/>
        </w:rPr>
        <w:t xml:space="preserve"> </w:t>
      </w:r>
      <w:r>
        <w:t>Министерством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"29"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2020г. бессрочно.</w:t>
      </w:r>
    </w:p>
    <w:p>
      <w:pPr>
        <w:pStyle w:val="5"/>
        <w:ind w:right="852"/>
        <w:jc w:val="both"/>
      </w:pP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974-20,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Самарской области</w:t>
      </w:r>
      <w:r>
        <w:rPr>
          <w:spacing w:val="-1"/>
        </w:rPr>
        <w:t xml:space="preserve"> </w:t>
      </w:r>
      <w:r>
        <w:t>"30"</w:t>
      </w:r>
      <w:r>
        <w:rPr>
          <w:spacing w:val="-2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2020г.</w:t>
      </w:r>
    </w:p>
    <w:p>
      <w:pPr>
        <w:pStyle w:val="5"/>
        <w:ind w:right="844" w:firstLine="60"/>
        <w:jc w:val="both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лице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1"/>
          <w:u w:val="single"/>
        </w:rPr>
        <w:t xml:space="preserve"> </w:t>
      </w:r>
      <w:r>
        <w:rPr>
          <w:b/>
          <w:u w:val="single"/>
        </w:rPr>
        <w:t>Левиной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Натальи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Борисовны</w:t>
      </w:r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15.06.2015г. № 1326 и Поволжского управления министерства образования и науки Самарской</w:t>
      </w:r>
      <w:r>
        <w:rPr>
          <w:spacing w:val="1"/>
        </w:rPr>
        <w:t xml:space="preserve"> </w:t>
      </w:r>
      <w:r>
        <w:t>области от 01.06.2015г. № 48-од с одной стороны, (именуемое в дальнейшем - Исполнитель) и с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стороны:</w:t>
      </w:r>
    </w:p>
    <w:p>
      <w:pPr>
        <w:pStyle w:val="5"/>
        <w:ind w:left="0"/>
        <w:rPr>
          <w:sz w:val="16"/>
        </w:rPr>
      </w:pPr>
      <w:r>
        <w:pict>
          <v:shape id="_x0000_s1026" o:spid="_x0000_s1026" style="position:absolute;left:0pt;margin-left:61.7pt;margin-top:11.3pt;height:0.1pt;width:464.9pt;mso-position-horizontal-relative:page;mso-wrap-distance-bottom:0pt;mso-wrap-distance-top:0pt;z-index:-251652096;mso-width-relative:page;mso-height-relative:page;" filled="f" stroked="t" coordorigin="1234,227" coordsize="9298,0" path="m1234,227l6928,227m6935,227l10531,227e">
            <v:path arrowok="t"/>
            <v:fill on="f" focussize="0,0"/>
            <v:stroke weight="0.398425196850394pt" color="#000000"/>
            <v:imagedata o:title=""/>
            <o:lock v:ext="edit"/>
            <w10:wrap type="topAndBottom"/>
          </v:shape>
        </w:pict>
      </w:r>
    </w:p>
    <w:p>
      <w:pPr>
        <w:spacing w:before="0" w:line="202" w:lineRule="exact"/>
        <w:ind w:left="2293" w:right="0" w:firstLine="0"/>
        <w:jc w:val="left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именительном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падеже,</w:t>
      </w:r>
      <w:r>
        <w:rPr>
          <w:spacing w:val="-2"/>
          <w:sz w:val="20"/>
        </w:rPr>
        <w:t xml:space="preserve"> </w:t>
      </w:r>
      <w:r>
        <w:rPr>
          <w:sz w:val="20"/>
        </w:rPr>
        <w:t>именуемый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дальнейшем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Заказчик)</w:t>
      </w:r>
    </w:p>
    <w:p>
      <w:pPr>
        <w:pStyle w:val="5"/>
        <w:tabs>
          <w:tab w:val="left" w:pos="10446"/>
        </w:tabs>
        <w:ind w:right="874"/>
      </w:pPr>
      <w:r>
        <w:t>телефон</w:t>
      </w:r>
      <w:r>
        <w:rPr>
          <w:u w:val="single"/>
        </w:rPr>
        <w:tab/>
      </w:r>
      <w:r>
        <w:t xml:space="preserve"> проживающего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tabs>
          <w:tab w:val="left" w:pos="10512"/>
        </w:tabs>
        <w:spacing w:before="230"/>
        <w:ind w:right="833"/>
      </w:pPr>
      <w:r>
        <w:t>являющийся (аяся) родителем (законным представителем) несовершеннолетнего (ей)(обучающе</w:t>
      </w:r>
      <w:r>
        <w:rPr>
          <w:spacing w:val="-57"/>
        </w:rPr>
        <w:t xml:space="preserve"> </w:t>
      </w:r>
      <w:r>
        <w:t xml:space="preserve">гося):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spacing w:before="1"/>
        <w:ind w:left="341" w:right="1180" w:firstLine="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отчество)</w:t>
      </w:r>
    </w:p>
    <w:p>
      <w:pPr>
        <w:pStyle w:val="5"/>
        <w:spacing w:before="2"/>
      </w:pPr>
      <w:r>
        <w:t>место</w:t>
      </w:r>
      <w:r>
        <w:rPr>
          <w:spacing w:val="-4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несовершеннолетнего</w:t>
      </w:r>
      <w:r>
        <w:rPr>
          <w:spacing w:val="-12"/>
        </w:rPr>
        <w:t xml:space="preserve"> </w:t>
      </w:r>
      <w:r>
        <w:t>(обучающегося):</w:t>
      </w:r>
    </w:p>
    <w:p>
      <w:pPr>
        <w:tabs>
          <w:tab w:val="left" w:pos="8165"/>
          <w:tab w:val="left" w:pos="10199"/>
        </w:tabs>
        <w:spacing w:before="2"/>
        <w:ind w:left="1019" w:right="1144" w:hanging="447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4"/>
        </w:rPr>
        <w:t>тел</w:t>
      </w:r>
      <w:r>
        <w:rPr>
          <w:sz w:val="20"/>
        </w:rPr>
        <w:t>.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3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 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пользу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являющегося</w:t>
      </w:r>
    </w:p>
    <w:p>
      <w:pPr>
        <w:spacing w:before="2" w:line="230" w:lineRule="exact"/>
        <w:ind w:left="4476" w:right="0" w:firstLine="0"/>
        <w:jc w:val="left"/>
        <w:rPr>
          <w:sz w:val="20"/>
        </w:rPr>
      </w:pPr>
      <w:r>
        <w:rPr>
          <w:sz w:val="20"/>
        </w:rPr>
        <w:t>заказчиком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договору)</w:t>
      </w:r>
    </w:p>
    <w:p>
      <w:pPr>
        <w:pStyle w:val="5"/>
        <w:ind w:right="850"/>
        <w:jc w:val="both"/>
      </w:pPr>
      <w:r>
        <w:t>(именуемый в дальнейшем: Обучающийся), заключили в соответствии с Гражданским кодексом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 и "О защите прав потребителей</w:t>
      </w:r>
      <w:r>
        <w:rPr>
          <w:color w:val="008000"/>
        </w:rPr>
        <w:t>"</w:t>
      </w:r>
      <w:r>
        <w:t>, а также Положением о предоставлении 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услуг,</w:t>
      </w:r>
      <w:r>
        <w:rPr>
          <w:spacing w:val="2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 о нижеследующем:</w:t>
      </w:r>
    </w:p>
    <w:p>
      <w:pPr>
        <w:pStyle w:val="5"/>
        <w:spacing w:before="4"/>
        <w:ind w:left="0"/>
      </w:pPr>
    </w:p>
    <w:p>
      <w:pPr>
        <w:pStyle w:val="2"/>
        <w:numPr>
          <w:ilvl w:val="0"/>
          <w:numId w:val="1"/>
        </w:numPr>
        <w:tabs>
          <w:tab w:val="left" w:pos="4952"/>
        </w:tabs>
        <w:spacing w:before="1" w:after="0" w:line="274" w:lineRule="exact"/>
        <w:ind w:left="4951" w:right="0" w:hanging="241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>
      <w:pPr>
        <w:pStyle w:val="5"/>
        <w:ind w:right="850" w:firstLine="566"/>
        <w:jc w:val="both"/>
      </w:pPr>
      <w:r>
        <w:t>Исполнитель</w:t>
      </w:r>
      <w:r>
        <w:rPr>
          <w:spacing w:val="1"/>
        </w:rPr>
        <w:t xml:space="preserve"> </w:t>
      </w:r>
      <w:r>
        <w:t>предоставляет,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оплачивает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приложении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1</w:t>
      </w:r>
      <w:r>
        <w:t>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 настоящего</w:t>
      </w:r>
      <w:r>
        <w:rPr>
          <w:spacing w:val="-1"/>
        </w:rPr>
        <w:t xml:space="preserve"> </w:t>
      </w:r>
      <w:r>
        <w:t>договора.</w:t>
      </w:r>
    </w:p>
    <w:p>
      <w:pPr>
        <w:pStyle w:val="5"/>
        <w:ind w:right="849" w:firstLine="566"/>
        <w:jc w:val="both"/>
      </w:pPr>
      <w:r>
        <w:t>Срок освоения образовательной программы (продолжительность обучения) с 01.10.2021 г.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31.05.2022г.</w:t>
      </w:r>
    </w:p>
    <w:p>
      <w:pPr>
        <w:pStyle w:val="5"/>
        <w:spacing w:before="3"/>
        <w:ind w:left="0"/>
      </w:pPr>
    </w:p>
    <w:p>
      <w:pPr>
        <w:pStyle w:val="2"/>
        <w:numPr>
          <w:ilvl w:val="0"/>
          <w:numId w:val="1"/>
        </w:numPr>
        <w:tabs>
          <w:tab w:val="left" w:pos="3332"/>
        </w:tabs>
        <w:spacing w:before="0" w:after="0" w:line="274" w:lineRule="exact"/>
        <w:ind w:left="3331" w:right="0" w:hanging="241"/>
        <w:jc w:val="both"/>
      </w:pPr>
      <w:r>
        <w:t>Права</w:t>
      </w:r>
      <w:r>
        <w:rPr>
          <w:spacing w:val="-3"/>
        </w:rPr>
        <w:t xml:space="preserve"> </w:t>
      </w:r>
      <w:r>
        <w:t>Исполнителя,</w:t>
      </w:r>
      <w:r>
        <w:rPr>
          <w:spacing w:val="-3"/>
        </w:rPr>
        <w:t xml:space="preserve"> </w:t>
      </w:r>
      <w:r>
        <w:t>Заказчика,</w:t>
      </w:r>
      <w:r>
        <w:rPr>
          <w:spacing w:val="-2"/>
        </w:rPr>
        <w:t xml:space="preserve"> </w:t>
      </w:r>
      <w:r>
        <w:t>Обучающегося</w:t>
      </w:r>
    </w:p>
    <w:p>
      <w:pPr>
        <w:pStyle w:val="7"/>
        <w:numPr>
          <w:ilvl w:val="1"/>
          <w:numId w:val="2"/>
        </w:numPr>
        <w:tabs>
          <w:tab w:val="left" w:pos="1610"/>
        </w:tabs>
        <w:spacing w:before="0" w:after="0" w:line="240" w:lineRule="auto"/>
        <w:ind w:left="572" w:right="850" w:firstLine="566"/>
        <w:jc w:val="both"/>
        <w:rPr>
          <w:sz w:val="24"/>
        </w:rPr>
      </w:pPr>
      <w:r>
        <w:rPr>
          <w:sz w:val="24"/>
        </w:rPr>
        <w:t>Исполнитель вправе отказать Заказчику в заключении договора на новый срок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в период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>
      <w:pPr>
        <w:pStyle w:val="7"/>
        <w:numPr>
          <w:ilvl w:val="1"/>
          <w:numId w:val="2"/>
        </w:numPr>
        <w:tabs>
          <w:tab w:val="left" w:pos="1560"/>
        </w:tabs>
        <w:spacing w:before="0" w:after="0" w:line="240" w:lineRule="auto"/>
        <w:ind w:left="1559" w:right="0" w:hanging="421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информации:</w:t>
      </w:r>
    </w:p>
    <w:p>
      <w:pPr>
        <w:pStyle w:val="7"/>
        <w:numPr>
          <w:ilvl w:val="0"/>
          <w:numId w:val="3"/>
        </w:numPr>
        <w:tabs>
          <w:tab w:val="left" w:pos="1282"/>
        </w:tabs>
        <w:spacing w:before="0" w:after="0" w:line="240" w:lineRule="auto"/>
        <w:ind w:left="572" w:right="850" w:firstLine="566"/>
        <w:jc w:val="both"/>
        <w:rPr>
          <w:sz w:val="24"/>
        </w:rPr>
      </w:pPr>
      <w:r>
        <w:rPr>
          <w:sz w:val="24"/>
        </w:rPr>
        <w:t>по вопросам, касающимся организации и обеспечения надлежащего исполнения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разделом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>
      <w:pPr>
        <w:pStyle w:val="7"/>
        <w:numPr>
          <w:ilvl w:val="0"/>
          <w:numId w:val="3"/>
        </w:numPr>
        <w:tabs>
          <w:tab w:val="left" w:pos="1282"/>
        </w:tabs>
        <w:spacing w:before="0" w:after="0" w:line="240" w:lineRule="auto"/>
        <w:ind w:left="572" w:right="853" w:firstLine="566"/>
        <w:jc w:val="both"/>
        <w:rPr>
          <w:sz w:val="24"/>
        </w:rPr>
      </w:pPr>
      <w:r>
        <w:rPr>
          <w:sz w:val="24"/>
        </w:rPr>
        <w:t>о поведении, отношении Обучающегося к занятиям и его особенностях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>
      <w:pPr>
        <w:pStyle w:val="7"/>
        <w:numPr>
          <w:ilvl w:val="1"/>
          <w:numId w:val="2"/>
        </w:numPr>
        <w:tabs>
          <w:tab w:val="left" w:pos="1560"/>
        </w:tabs>
        <w:spacing w:before="0" w:after="0" w:line="240" w:lineRule="auto"/>
        <w:ind w:left="1559" w:right="0" w:hanging="421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>
      <w:pPr>
        <w:pStyle w:val="7"/>
        <w:numPr>
          <w:ilvl w:val="0"/>
          <w:numId w:val="3"/>
        </w:numPr>
        <w:tabs>
          <w:tab w:val="left" w:pos="1282"/>
        </w:tabs>
        <w:spacing w:before="0" w:after="0" w:line="240" w:lineRule="auto"/>
        <w:ind w:left="572" w:right="845" w:firstLine="566"/>
        <w:jc w:val="both"/>
        <w:rPr>
          <w:sz w:val="24"/>
        </w:rPr>
      </w:pPr>
      <w:r>
        <w:rPr>
          <w:sz w:val="24"/>
        </w:rPr>
        <w:t>обращаться к работникам Исполнителя по всем вопросам 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ГБОУ ООШ №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Новокуйбышевска;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200" w:right="0" w:bottom="280" w:left="560" w:header="720" w:footer="720" w:gutter="0"/>
          <w:cols w:space="720" w:num="1"/>
        </w:sectPr>
      </w:pPr>
    </w:p>
    <w:p>
      <w:pPr>
        <w:pStyle w:val="7"/>
        <w:numPr>
          <w:ilvl w:val="0"/>
          <w:numId w:val="3"/>
        </w:numPr>
        <w:tabs>
          <w:tab w:val="left" w:pos="1282"/>
          <w:tab w:val="left" w:pos="4011"/>
        </w:tabs>
        <w:spacing w:before="72" w:after="0" w:line="240" w:lineRule="auto"/>
        <w:ind w:left="572" w:right="850" w:firstLine="566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</w:r>
      <w:r>
        <w:rPr>
          <w:sz w:val="24"/>
        </w:rPr>
        <w:t>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 необходимым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расписанием.</w:t>
      </w:r>
    </w:p>
    <w:p>
      <w:pPr>
        <w:pStyle w:val="5"/>
        <w:ind w:left="0"/>
        <w:rPr>
          <w:sz w:val="26"/>
        </w:rPr>
      </w:pPr>
    </w:p>
    <w:p>
      <w:pPr>
        <w:pStyle w:val="5"/>
        <w:spacing w:before="6"/>
        <w:ind w:left="0"/>
        <w:rPr>
          <w:sz w:val="22"/>
        </w:rPr>
      </w:pPr>
    </w:p>
    <w:p>
      <w:pPr>
        <w:pStyle w:val="2"/>
        <w:numPr>
          <w:ilvl w:val="0"/>
          <w:numId w:val="1"/>
        </w:numPr>
        <w:tabs>
          <w:tab w:val="left" w:pos="2969"/>
        </w:tabs>
        <w:spacing w:before="0" w:after="0" w:line="274" w:lineRule="exact"/>
        <w:ind w:left="2968" w:right="0" w:hanging="241"/>
        <w:jc w:val="both"/>
      </w:pPr>
      <w:r>
        <w:t>Обязанности</w:t>
      </w:r>
      <w:r>
        <w:rPr>
          <w:spacing w:val="-4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Заказчика,</w:t>
      </w:r>
      <w:r>
        <w:rPr>
          <w:spacing w:val="-4"/>
        </w:rPr>
        <w:t xml:space="preserve"> </w:t>
      </w:r>
      <w:r>
        <w:t>Обучающегося</w:t>
      </w:r>
    </w:p>
    <w:p>
      <w:pPr>
        <w:pStyle w:val="7"/>
        <w:numPr>
          <w:ilvl w:val="1"/>
          <w:numId w:val="4"/>
        </w:numPr>
        <w:tabs>
          <w:tab w:val="left" w:pos="1560"/>
        </w:tabs>
        <w:spacing w:before="0" w:after="0" w:line="274" w:lineRule="exact"/>
        <w:ind w:left="1559" w:right="0" w:hanging="421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</w:p>
    <w:p>
      <w:pPr>
        <w:pStyle w:val="7"/>
        <w:numPr>
          <w:ilvl w:val="2"/>
          <w:numId w:val="4"/>
        </w:numPr>
        <w:tabs>
          <w:tab w:val="left" w:pos="1853"/>
        </w:tabs>
        <w:spacing w:before="0" w:after="0" w:line="240" w:lineRule="auto"/>
        <w:ind w:left="572" w:right="847" w:firstLine="566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разделом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настоящего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договора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Исполнителем.</w:t>
      </w:r>
    </w:p>
    <w:p>
      <w:pPr>
        <w:pStyle w:val="7"/>
        <w:numPr>
          <w:ilvl w:val="2"/>
          <w:numId w:val="4"/>
        </w:numPr>
        <w:tabs>
          <w:tab w:val="left" w:pos="1786"/>
        </w:tabs>
        <w:spacing w:before="0" w:after="0" w:line="240" w:lineRule="auto"/>
        <w:ind w:left="572" w:right="852" w:firstLine="566"/>
        <w:jc w:val="both"/>
        <w:rPr>
          <w:sz w:val="24"/>
        </w:rPr>
      </w:pPr>
      <w:r>
        <w:rPr>
          <w:sz w:val="24"/>
        </w:rPr>
        <w:t>Обеспечить для проведения занятий помещения, соответствующие санитарным 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 образовательной деятельности.</w:t>
      </w:r>
    </w:p>
    <w:p>
      <w:pPr>
        <w:pStyle w:val="7"/>
        <w:numPr>
          <w:ilvl w:val="2"/>
          <w:numId w:val="4"/>
        </w:numPr>
        <w:tabs>
          <w:tab w:val="left" w:pos="1776"/>
        </w:tabs>
        <w:spacing w:before="0" w:after="0" w:line="240" w:lineRule="auto"/>
        <w:ind w:left="572" w:right="855" w:firstLine="566"/>
        <w:jc w:val="both"/>
        <w:rPr>
          <w:sz w:val="24"/>
        </w:rPr>
      </w:pPr>
      <w:r>
        <w:rPr>
          <w:sz w:val="24"/>
        </w:rPr>
        <w:t>Во время оказания дополнительных образовательных услуг проявлять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обучающегося, оберегать его от всех форм физического и психологического 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особенностей.</w:t>
      </w:r>
    </w:p>
    <w:p>
      <w:pPr>
        <w:pStyle w:val="7"/>
        <w:numPr>
          <w:ilvl w:val="2"/>
          <w:numId w:val="4"/>
        </w:numPr>
        <w:tabs>
          <w:tab w:val="left" w:pos="1781"/>
        </w:tabs>
        <w:spacing w:before="1" w:after="0" w:line="240" w:lineRule="auto"/>
        <w:ind w:left="572" w:right="852" w:firstLine="566"/>
        <w:jc w:val="both"/>
        <w:rPr>
          <w:sz w:val="24"/>
        </w:rPr>
      </w:pPr>
      <w:r>
        <w:rPr>
          <w:sz w:val="24"/>
        </w:rPr>
        <w:t>Сохранить место за Обучающимся (в системе оказываемых ГБОУ ООШ № 11 г.</w:t>
      </w:r>
      <w:r>
        <w:rPr>
          <w:spacing w:val="1"/>
          <w:sz w:val="24"/>
        </w:rPr>
        <w:t xml:space="preserve"> </w:t>
      </w:r>
      <w:r>
        <w:rPr>
          <w:sz w:val="24"/>
        </w:rPr>
        <w:t>Новокуйбышевска платных образовательных услуг) в случае его болезни, лечения, карантина,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причинам.</w:t>
      </w:r>
    </w:p>
    <w:p>
      <w:pPr>
        <w:pStyle w:val="7"/>
        <w:numPr>
          <w:ilvl w:val="2"/>
          <w:numId w:val="4"/>
        </w:numPr>
        <w:tabs>
          <w:tab w:val="left" w:pos="2006"/>
        </w:tabs>
        <w:spacing w:before="0" w:after="0" w:line="240" w:lineRule="auto"/>
        <w:ind w:left="572" w:right="847" w:firstLine="566"/>
        <w:jc w:val="both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 в объеме, предусмотренном программой «Группа продленного дня»,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услуг.</w:t>
      </w:r>
    </w:p>
    <w:p>
      <w:pPr>
        <w:pStyle w:val="5"/>
        <w:ind w:left="0"/>
      </w:pPr>
    </w:p>
    <w:p>
      <w:pPr>
        <w:pStyle w:val="7"/>
        <w:numPr>
          <w:ilvl w:val="1"/>
          <w:numId w:val="4"/>
        </w:numPr>
        <w:tabs>
          <w:tab w:val="left" w:pos="1560"/>
        </w:tabs>
        <w:spacing w:before="0" w:after="0" w:line="240" w:lineRule="auto"/>
        <w:ind w:left="1559" w:right="0" w:hanging="421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>
      <w:pPr>
        <w:pStyle w:val="7"/>
        <w:numPr>
          <w:ilvl w:val="2"/>
          <w:numId w:val="4"/>
        </w:numPr>
        <w:tabs>
          <w:tab w:val="left" w:pos="1793"/>
        </w:tabs>
        <w:spacing w:before="0" w:after="0" w:line="240" w:lineRule="auto"/>
        <w:ind w:left="572" w:right="848" w:firstLine="566"/>
        <w:jc w:val="both"/>
        <w:rPr>
          <w:sz w:val="24"/>
        </w:rPr>
      </w:pPr>
      <w:r>
        <w:rPr>
          <w:sz w:val="24"/>
        </w:rPr>
        <w:t>Своевременно вносить плату за предоставленные услуги,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  <w:u w:val="single"/>
        </w:rPr>
        <w:t>разделе 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>
      <w:pPr>
        <w:pStyle w:val="7"/>
        <w:numPr>
          <w:ilvl w:val="2"/>
          <w:numId w:val="4"/>
        </w:numPr>
        <w:tabs>
          <w:tab w:val="left" w:pos="1766"/>
        </w:tabs>
        <w:spacing w:before="0" w:after="0" w:line="240" w:lineRule="auto"/>
        <w:ind w:left="572" w:right="849" w:firstLine="566"/>
        <w:jc w:val="both"/>
        <w:rPr>
          <w:sz w:val="24"/>
        </w:rPr>
      </w:pPr>
      <w:r>
        <w:rPr>
          <w:sz w:val="24"/>
        </w:rPr>
        <w:t>При поступлении Обучающегося в общеобразовательное учреждение 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>
      <w:pPr>
        <w:pStyle w:val="7"/>
        <w:numPr>
          <w:ilvl w:val="2"/>
          <w:numId w:val="4"/>
        </w:numPr>
        <w:tabs>
          <w:tab w:val="left" w:pos="1798"/>
        </w:tabs>
        <w:spacing w:before="0" w:after="0" w:line="240" w:lineRule="auto"/>
        <w:ind w:left="572" w:right="848" w:firstLine="566"/>
        <w:jc w:val="both"/>
        <w:rPr>
          <w:sz w:val="24"/>
        </w:rPr>
      </w:pPr>
      <w:r>
        <w:rPr>
          <w:sz w:val="24"/>
        </w:rPr>
        <w:t>Незамедлительно сообщать Исполнителю 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 телефона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жительства.</w:t>
      </w:r>
    </w:p>
    <w:p>
      <w:pPr>
        <w:pStyle w:val="7"/>
        <w:numPr>
          <w:ilvl w:val="2"/>
          <w:numId w:val="4"/>
        </w:numPr>
        <w:tabs>
          <w:tab w:val="left" w:pos="1848"/>
        </w:tabs>
        <w:spacing w:before="0" w:after="0" w:line="240" w:lineRule="auto"/>
        <w:ind w:left="572" w:right="854" w:firstLine="566"/>
        <w:jc w:val="both"/>
        <w:rPr>
          <w:sz w:val="24"/>
        </w:rPr>
      </w:pP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занятиях.</w:t>
      </w:r>
    </w:p>
    <w:p>
      <w:pPr>
        <w:pStyle w:val="7"/>
        <w:numPr>
          <w:ilvl w:val="2"/>
          <w:numId w:val="4"/>
        </w:numPr>
        <w:tabs>
          <w:tab w:val="left" w:pos="1894"/>
        </w:tabs>
        <w:spacing w:before="0" w:after="0" w:line="240" w:lineRule="auto"/>
        <w:ind w:left="572" w:right="856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 к поведению Обучающегося или его отношению к получению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>
      <w:pPr>
        <w:pStyle w:val="7"/>
        <w:numPr>
          <w:ilvl w:val="2"/>
          <w:numId w:val="4"/>
        </w:numPr>
        <w:tabs>
          <w:tab w:val="left" w:pos="1848"/>
        </w:tabs>
        <w:spacing w:before="1" w:after="0" w:line="240" w:lineRule="auto"/>
        <w:ind w:left="572" w:right="852" w:firstLine="56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</w:p>
    <w:p>
      <w:pPr>
        <w:pStyle w:val="7"/>
        <w:numPr>
          <w:ilvl w:val="2"/>
          <w:numId w:val="4"/>
        </w:numPr>
        <w:tabs>
          <w:tab w:val="left" w:pos="1889"/>
        </w:tabs>
        <w:spacing w:before="0" w:after="0" w:line="240" w:lineRule="auto"/>
        <w:ind w:left="572" w:right="856" w:firstLine="566"/>
        <w:jc w:val="both"/>
        <w:rPr>
          <w:sz w:val="24"/>
        </w:rPr>
      </w:pP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>
      <w:pPr>
        <w:pStyle w:val="7"/>
        <w:numPr>
          <w:ilvl w:val="2"/>
          <w:numId w:val="4"/>
        </w:numPr>
        <w:tabs>
          <w:tab w:val="left" w:pos="1898"/>
        </w:tabs>
        <w:spacing w:before="0" w:after="0" w:line="240" w:lineRule="auto"/>
        <w:ind w:left="572" w:right="849" w:firstLine="56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>
      <w:pPr>
        <w:pStyle w:val="7"/>
        <w:numPr>
          <w:ilvl w:val="2"/>
          <w:numId w:val="4"/>
        </w:numPr>
        <w:tabs>
          <w:tab w:val="left" w:pos="1740"/>
        </w:tabs>
        <w:spacing w:before="0" w:after="0" w:line="240" w:lineRule="auto"/>
        <w:ind w:left="1739" w:right="0" w:hanging="601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расписанию.</w:t>
      </w:r>
    </w:p>
    <w:p>
      <w:pPr>
        <w:pStyle w:val="5"/>
        <w:spacing w:before="5"/>
        <w:ind w:left="0"/>
      </w:pPr>
    </w:p>
    <w:p>
      <w:pPr>
        <w:pStyle w:val="2"/>
        <w:numPr>
          <w:ilvl w:val="0"/>
          <w:numId w:val="1"/>
        </w:numPr>
        <w:tabs>
          <w:tab w:val="left" w:pos="2741"/>
        </w:tabs>
        <w:spacing w:before="0" w:after="0" w:line="274" w:lineRule="exact"/>
        <w:ind w:left="2740" w:right="0" w:hanging="241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Заказчика,</w:t>
      </w:r>
      <w:r>
        <w:rPr>
          <w:spacing w:val="-5"/>
        </w:rPr>
        <w:t xml:space="preserve"> </w:t>
      </w:r>
      <w:r>
        <w:t>Обучающегося</w:t>
      </w:r>
    </w:p>
    <w:p>
      <w:pPr>
        <w:pStyle w:val="7"/>
        <w:numPr>
          <w:ilvl w:val="1"/>
          <w:numId w:val="5"/>
        </w:numPr>
        <w:tabs>
          <w:tab w:val="left" w:pos="1584"/>
        </w:tabs>
        <w:spacing w:before="0" w:after="0" w:line="240" w:lineRule="auto"/>
        <w:ind w:left="572" w:right="853" w:firstLine="42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>
      <w:pPr>
        <w:pStyle w:val="7"/>
        <w:numPr>
          <w:ilvl w:val="1"/>
          <w:numId w:val="5"/>
        </w:numPr>
        <w:tabs>
          <w:tab w:val="left" w:pos="1428"/>
        </w:tabs>
        <w:spacing w:before="0" w:after="0" w:line="240" w:lineRule="auto"/>
        <w:ind w:left="572" w:right="855" w:firstLine="427"/>
        <w:jc w:val="both"/>
        <w:rPr>
          <w:sz w:val="24"/>
        </w:rPr>
      </w:pPr>
      <w:r>
        <w:rPr>
          <w:sz w:val="24"/>
        </w:rPr>
        <w:t>При обнаружении недостатка платных образовательных услуг, в том числе оказания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 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потребовать:</w:t>
      </w:r>
    </w:p>
    <w:p>
      <w:pPr>
        <w:pStyle w:val="5"/>
        <w:ind w:left="1000"/>
        <w:jc w:val="both"/>
      </w:pPr>
      <w:r>
        <w:t>а)</w:t>
      </w:r>
      <w:r>
        <w:rPr>
          <w:spacing w:val="-5"/>
        </w:rPr>
        <w:t xml:space="preserve"> </w:t>
      </w:r>
      <w:r>
        <w:t>безвозмездного</w:t>
      </w:r>
      <w:r>
        <w:rPr>
          <w:spacing w:val="-5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услуг;</w:t>
      </w:r>
    </w:p>
    <w:p>
      <w:pPr>
        <w:spacing w:after="0"/>
        <w:jc w:val="both"/>
        <w:sectPr>
          <w:pgSz w:w="11910" w:h="16840"/>
          <w:pgMar w:top="460" w:right="0" w:bottom="280" w:left="560" w:header="720" w:footer="720" w:gutter="0"/>
          <w:cols w:space="720" w:num="1"/>
        </w:sectPr>
      </w:pPr>
    </w:p>
    <w:p>
      <w:pPr>
        <w:pStyle w:val="5"/>
        <w:spacing w:before="72"/>
        <w:ind w:left="1000" w:right="858"/>
        <w:jc w:val="both"/>
      </w:pPr>
      <w:r>
        <w:t>б)</w:t>
      </w:r>
      <w:r>
        <w:rPr>
          <w:spacing w:val="60"/>
        </w:rPr>
        <w:t xml:space="preserve"> </w:t>
      </w:r>
      <w:r>
        <w:t>соразмерного</w:t>
      </w:r>
      <w:r>
        <w:rPr>
          <w:spacing w:val="65"/>
        </w:rPr>
        <w:t xml:space="preserve"> </w:t>
      </w:r>
      <w:r>
        <w:t>уменьшения</w:t>
      </w:r>
      <w:r>
        <w:rPr>
          <w:spacing w:val="61"/>
        </w:rPr>
        <w:t xml:space="preserve"> </w:t>
      </w:r>
      <w:r>
        <w:t xml:space="preserve">стоимости      </w:t>
      </w:r>
      <w:r>
        <w:rPr>
          <w:spacing w:val="36"/>
        </w:rPr>
        <w:t xml:space="preserve"> </w:t>
      </w:r>
      <w:r>
        <w:t>оказанных</w:t>
      </w:r>
      <w:r>
        <w:rPr>
          <w:spacing w:val="6"/>
        </w:rPr>
        <w:t xml:space="preserve"> </w:t>
      </w:r>
      <w:r>
        <w:t>платных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в)</w:t>
      </w:r>
      <w:r>
        <w:rPr>
          <w:spacing w:val="31"/>
        </w:rPr>
        <w:t xml:space="preserve"> </w:t>
      </w:r>
      <w:r>
        <w:t>возмещения</w:t>
      </w:r>
      <w:r>
        <w:rPr>
          <w:spacing w:val="32"/>
        </w:rPr>
        <w:t xml:space="preserve"> </w:t>
      </w:r>
      <w:r>
        <w:t>понесенных</w:t>
      </w:r>
      <w:r>
        <w:rPr>
          <w:spacing w:val="35"/>
        </w:rPr>
        <w:t xml:space="preserve"> </w:t>
      </w:r>
      <w:r>
        <w:t>им</w:t>
      </w:r>
      <w:r>
        <w:rPr>
          <w:spacing w:val="32"/>
        </w:rPr>
        <w:t xml:space="preserve"> </w:t>
      </w:r>
      <w:r>
        <w:t>расходов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устранению</w:t>
      </w:r>
      <w:r>
        <w:rPr>
          <w:spacing w:val="33"/>
        </w:rPr>
        <w:t xml:space="preserve"> </w:t>
      </w:r>
      <w:r>
        <w:t>недостатков,</w:t>
      </w:r>
      <w:r>
        <w:rPr>
          <w:spacing w:val="32"/>
        </w:rPr>
        <w:t xml:space="preserve"> </w:t>
      </w:r>
      <w:r>
        <w:t>оказанных</w:t>
      </w:r>
      <w:r>
        <w:rPr>
          <w:spacing w:val="35"/>
        </w:rPr>
        <w:t xml:space="preserve"> </w:t>
      </w:r>
      <w:r>
        <w:t>платных</w:t>
      </w:r>
    </w:p>
    <w:p>
      <w:pPr>
        <w:pStyle w:val="5"/>
        <w:jc w:val="both"/>
      </w:pPr>
      <w:r>
        <w:t>образовательных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силами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третьими</w:t>
      </w:r>
      <w:r>
        <w:rPr>
          <w:spacing w:val="-4"/>
        </w:rPr>
        <w:t xml:space="preserve"> </w:t>
      </w:r>
      <w:r>
        <w:t>лицами.</w:t>
      </w:r>
    </w:p>
    <w:p>
      <w:pPr>
        <w:pStyle w:val="7"/>
        <w:numPr>
          <w:ilvl w:val="1"/>
          <w:numId w:val="5"/>
        </w:numPr>
        <w:tabs>
          <w:tab w:val="left" w:pos="1426"/>
        </w:tabs>
        <w:spacing w:before="1" w:after="0" w:line="240" w:lineRule="auto"/>
        <w:ind w:left="572" w:right="853" w:firstLine="427"/>
        <w:jc w:val="both"/>
        <w:rPr>
          <w:sz w:val="24"/>
        </w:rPr>
      </w:pPr>
      <w:r>
        <w:rPr>
          <w:sz w:val="24"/>
        </w:rPr>
        <w:t>Заказчик вправе отказаться от исполнения договора и потребовать полного возмещения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6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>
      <w:pPr>
        <w:pStyle w:val="7"/>
        <w:numPr>
          <w:ilvl w:val="1"/>
          <w:numId w:val="5"/>
        </w:numPr>
        <w:tabs>
          <w:tab w:val="left" w:pos="1474"/>
        </w:tabs>
        <w:spacing w:before="0" w:after="0" w:line="240" w:lineRule="auto"/>
        <w:ind w:left="572" w:right="854" w:firstLine="427"/>
        <w:jc w:val="both"/>
        <w:rPr>
          <w:sz w:val="24"/>
        </w:rPr>
      </w:pPr>
      <w:r>
        <w:rPr>
          <w:sz w:val="24"/>
        </w:rPr>
        <w:t>Если Исполнитель нарушил сроки оказания платных образовательных услуг (сроки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и (или) окончания оказания платных образовательных услуг и (или) промежуточные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 стало очевидным, что они не будут осуществлены в срок,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выбору:</w:t>
      </w:r>
    </w:p>
    <w:p>
      <w:pPr>
        <w:pStyle w:val="5"/>
        <w:ind w:right="856" w:firstLine="427"/>
        <w:jc w:val="both"/>
      </w:pPr>
      <w:r>
        <w:t>а)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Исполнитель</w:t>
      </w:r>
      <w:r>
        <w:rPr>
          <w:spacing w:val="6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приступить к оказанию платных образовательных услуг и (или) закончить оказание 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услуг;</w:t>
      </w:r>
    </w:p>
    <w:p>
      <w:pPr>
        <w:pStyle w:val="5"/>
        <w:spacing w:before="1"/>
        <w:ind w:right="860" w:firstLine="427"/>
        <w:jc w:val="both"/>
      </w:pPr>
      <w:r>
        <w:t>б) поручить оказать платные образовательные услуги третьим лицам за разумную цену и</w:t>
      </w:r>
      <w:r>
        <w:rPr>
          <w:spacing w:val="1"/>
        </w:rPr>
        <w:t xml:space="preserve"> </w:t>
      </w:r>
      <w:r>
        <w:t>потребовать</w:t>
      </w:r>
      <w:r>
        <w:rPr>
          <w:spacing w:val="-1"/>
        </w:rPr>
        <w:t xml:space="preserve"> </w:t>
      </w:r>
      <w:r>
        <w:t>от Исполнителя</w:t>
      </w:r>
      <w:r>
        <w:rPr>
          <w:spacing w:val="-1"/>
        </w:rPr>
        <w:t xml:space="preserve"> </w:t>
      </w:r>
      <w:r>
        <w:t>возмещения</w:t>
      </w:r>
      <w:r>
        <w:rPr>
          <w:spacing w:val="-1"/>
        </w:rPr>
        <w:t xml:space="preserve"> </w:t>
      </w:r>
      <w:r>
        <w:t>понесенных</w:t>
      </w:r>
      <w:r>
        <w:rPr>
          <w:spacing w:val="1"/>
        </w:rPr>
        <w:t xml:space="preserve"> </w:t>
      </w:r>
      <w:r>
        <w:t>расходов;</w:t>
      </w:r>
    </w:p>
    <w:p>
      <w:pPr>
        <w:pStyle w:val="5"/>
        <w:ind w:left="1000" w:right="2941"/>
        <w:jc w:val="both"/>
      </w:pPr>
      <w:r>
        <w:t>в)</w:t>
      </w:r>
      <w:r>
        <w:rPr>
          <w:spacing w:val="-8"/>
        </w:rPr>
        <w:t xml:space="preserve"> </w:t>
      </w:r>
      <w:r>
        <w:t>потребовать</w:t>
      </w:r>
      <w:r>
        <w:rPr>
          <w:spacing w:val="-3"/>
        </w:rPr>
        <w:t xml:space="preserve"> </w:t>
      </w:r>
      <w:r>
        <w:t>уменьшения</w:t>
      </w:r>
      <w:r>
        <w:rPr>
          <w:spacing w:val="-5"/>
        </w:rPr>
        <w:t xml:space="preserve"> </w:t>
      </w:r>
      <w:r>
        <w:t>стоимости</w:t>
      </w:r>
      <w:r>
        <w:rPr>
          <w:spacing w:val="-7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услуг;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расторгнуть договор.</w:t>
      </w:r>
    </w:p>
    <w:p>
      <w:pPr>
        <w:pStyle w:val="7"/>
        <w:numPr>
          <w:ilvl w:val="1"/>
          <w:numId w:val="5"/>
        </w:numPr>
        <w:tabs>
          <w:tab w:val="left" w:pos="1430"/>
        </w:tabs>
        <w:spacing w:before="0" w:after="0" w:line="240" w:lineRule="auto"/>
        <w:ind w:left="572" w:right="852" w:firstLine="427"/>
        <w:jc w:val="both"/>
        <w:rPr>
          <w:sz w:val="24"/>
        </w:rPr>
      </w:pPr>
      <w:r>
        <w:rPr>
          <w:sz w:val="24"/>
        </w:rPr>
        <w:t>По инициативе Исполнителя договор может быть расторгнут в одностороннем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случае:</w:t>
      </w:r>
    </w:p>
    <w:p>
      <w:pPr>
        <w:pStyle w:val="5"/>
        <w:ind w:right="847" w:firstLine="427"/>
        <w:jc w:val="both"/>
      </w:pPr>
      <w:r>
        <w:t>а)</w:t>
      </w:r>
      <w:r>
        <w:rPr>
          <w:spacing w:val="1"/>
        </w:rPr>
        <w:t xml:space="preserve"> </w:t>
      </w:r>
      <w:r>
        <w:t>установление нарушения порядка приема в</w:t>
      </w:r>
      <w:r>
        <w:rPr>
          <w:spacing w:val="1"/>
        </w:rPr>
        <w:t xml:space="preserve"> </w:t>
      </w:r>
      <w:r>
        <w:t>ГБОУ ООШ</w:t>
      </w:r>
      <w:r>
        <w:rPr>
          <w:spacing w:val="1"/>
        </w:rPr>
        <w:t xml:space="preserve"> </w:t>
      </w:r>
      <w:r>
        <w:t>№ 11 г. Новокуйбышевска,</w:t>
      </w:r>
      <w:r>
        <w:rPr>
          <w:spacing w:val="1"/>
        </w:rPr>
        <w:t xml:space="preserve"> </w:t>
      </w:r>
      <w:r>
        <w:t>повлекшего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организацию;</w:t>
      </w:r>
    </w:p>
    <w:p>
      <w:pPr>
        <w:pStyle w:val="5"/>
        <w:ind w:left="1000"/>
        <w:jc w:val="both"/>
      </w:pPr>
      <w:r>
        <w:t>б)</w:t>
      </w:r>
      <w:r>
        <w:rPr>
          <w:spacing w:val="-4"/>
        </w:rPr>
        <w:t xml:space="preserve"> </w:t>
      </w:r>
      <w:r>
        <w:t>просрочка</w:t>
      </w:r>
      <w:r>
        <w:rPr>
          <w:spacing w:val="-5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месяца;</w:t>
      </w:r>
    </w:p>
    <w:p>
      <w:pPr>
        <w:pStyle w:val="5"/>
        <w:ind w:right="855" w:firstLine="427"/>
        <w:jc w:val="both"/>
      </w:pPr>
      <w:r>
        <w:t>в)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1"/>
        </w:rPr>
        <w:t xml:space="preserve"> </w:t>
      </w:r>
      <w:r>
        <w:t>Обучающегося.</w:t>
      </w:r>
    </w:p>
    <w:p>
      <w:pPr>
        <w:pStyle w:val="5"/>
        <w:ind w:left="0"/>
        <w:rPr>
          <w:sz w:val="26"/>
        </w:rPr>
      </w:pPr>
    </w:p>
    <w:p>
      <w:pPr>
        <w:pStyle w:val="5"/>
        <w:spacing w:before="5"/>
        <w:ind w:left="0"/>
        <w:rPr>
          <w:sz w:val="22"/>
        </w:rPr>
      </w:pPr>
    </w:p>
    <w:p>
      <w:pPr>
        <w:pStyle w:val="2"/>
        <w:numPr>
          <w:ilvl w:val="0"/>
          <w:numId w:val="1"/>
        </w:numPr>
        <w:tabs>
          <w:tab w:val="left" w:pos="5204"/>
        </w:tabs>
        <w:spacing w:before="0" w:after="0" w:line="274" w:lineRule="exact"/>
        <w:ind w:left="5203" w:right="0" w:hanging="241"/>
        <w:jc w:val="both"/>
      </w:pPr>
      <w:r>
        <w:t>Оплата услуг</w:t>
      </w:r>
    </w:p>
    <w:p>
      <w:pPr>
        <w:pStyle w:val="7"/>
        <w:numPr>
          <w:ilvl w:val="1"/>
          <w:numId w:val="6"/>
        </w:numPr>
        <w:tabs>
          <w:tab w:val="left" w:pos="1560"/>
        </w:tabs>
        <w:spacing w:before="0" w:after="0" w:line="274" w:lineRule="exact"/>
        <w:ind w:left="1559" w:right="0" w:hanging="42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дня»</w:t>
      </w:r>
      <w:r>
        <w:rPr>
          <w:spacing w:val="-9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>
      <w:pPr>
        <w:pStyle w:val="7"/>
        <w:numPr>
          <w:ilvl w:val="1"/>
          <w:numId w:val="6"/>
        </w:numPr>
        <w:tabs>
          <w:tab w:val="left" w:pos="1543"/>
        </w:tabs>
        <w:spacing w:before="0" w:after="0" w:line="240" w:lineRule="auto"/>
        <w:ind w:left="572" w:right="848" w:firstLine="540"/>
        <w:jc w:val="both"/>
        <w:rPr>
          <w:sz w:val="24"/>
        </w:rPr>
      </w:pPr>
      <w:r>
        <w:rPr>
          <w:sz w:val="24"/>
        </w:rPr>
        <w:t>Занятия проводятся по следующему графику: по 3 урока в день, ежедневно. 3 часа * 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45"/>
          <w:sz w:val="24"/>
        </w:rPr>
        <w:t xml:space="preserve"> </w:t>
      </w:r>
      <w:r>
        <w:rPr>
          <w:sz w:val="24"/>
        </w:rPr>
        <w:t>=</w:t>
      </w:r>
      <w:r>
        <w:rPr>
          <w:spacing w:val="44"/>
          <w:sz w:val="24"/>
        </w:rPr>
        <w:t xml:space="preserve"> </w:t>
      </w:r>
      <w:r>
        <w:rPr>
          <w:sz w:val="24"/>
        </w:rPr>
        <w:t>15</w:t>
      </w:r>
      <w:r>
        <w:rPr>
          <w:spacing w:val="45"/>
          <w:sz w:val="24"/>
        </w:rPr>
        <w:t xml:space="preserve"> </w:t>
      </w:r>
      <w:r>
        <w:rPr>
          <w:sz w:val="24"/>
        </w:rPr>
        <w:t>часов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45"/>
          <w:sz w:val="24"/>
        </w:rPr>
        <w:t xml:space="preserve"> </w:t>
      </w:r>
      <w:r>
        <w:rPr>
          <w:sz w:val="24"/>
        </w:rPr>
        <w:t>15</w:t>
      </w:r>
      <w:r>
        <w:rPr>
          <w:spacing w:val="45"/>
          <w:sz w:val="24"/>
        </w:rPr>
        <w:t xml:space="preserve"> </w:t>
      </w:r>
      <w:r>
        <w:rPr>
          <w:sz w:val="24"/>
        </w:rPr>
        <w:t>часов</w:t>
      </w:r>
      <w:r>
        <w:rPr>
          <w:spacing w:val="44"/>
          <w:sz w:val="24"/>
        </w:rPr>
        <w:t xml:space="preserve"> </w:t>
      </w:r>
      <w:r>
        <w:rPr>
          <w:sz w:val="24"/>
        </w:rPr>
        <w:t>*</w:t>
      </w:r>
      <w:r>
        <w:rPr>
          <w:spacing w:val="44"/>
          <w:sz w:val="24"/>
        </w:rPr>
        <w:t xml:space="preserve"> </w:t>
      </w:r>
      <w:r>
        <w:rPr>
          <w:sz w:val="24"/>
        </w:rPr>
        <w:t>4</w:t>
      </w:r>
      <w:r>
        <w:rPr>
          <w:spacing w:val="4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46"/>
          <w:sz w:val="24"/>
        </w:rPr>
        <w:t xml:space="preserve"> </w:t>
      </w:r>
      <w:r>
        <w:rPr>
          <w:sz w:val="24"/>
        </w:rPr>
        <w:t>=</w:t>
      </w:r>
      <w:r>
        <w:rPr>
          <w:spacing w:val="44"/>
          <w:sz w:val="24"/>
        </w:rPr>
        <w:t xml:space="preserve"> </w:t>
      </w:r>
      <w:r>
        <w:rPr>
          <w:sz w:val="24"/>
        </w:rPr>
        <w:t>60</w:t>
      </w:r>
      <w:r>
        <w:rPr>
          <w:spacing w:val="44"/>
          <w:sz w:val="24"/>
        </w:rPr>
        <w:t xml:space="preserve"> </w:t>
      </w:r>
      <w:r>
        <w:rPr>
          <w:sz w:val="24"/>
        </w:rPr>
        <w:t>часов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месяц.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месяц</w:t>
      </w:r>
      <w:r>
        <w:rPr>
          <w:spacing w:val="48"/>
          <w:sz w:val="24"/>
        </w:rPr>
        <w:t xml:space="preserve"> </w:t>
      </w:r>
      <w:r>
        <w:rPr>
          <w:sz w:val="24"/>
        </w:rPr>
        <w:t>60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занятий.</w:t>
      </w:r>
    </w:p>
    <w:p>
      <w:pPr>
        <w:pStyle w:val="7"/>
        <w:numPr>
          <w:ilvl w:val="1"/>
          <w:numId w:val="6"/>
        </w:numPr>
        <w:tabs>
          <w:tab w:val="left" w:pos="1536"/>
        </w:tabs>
        <w:spacing w:before="0" w:after="0" w:line="240" w:lineRule="auto"/>
        <w:ind w:left="572" w:right="845" w:firstLine="540"/>
        <w:jc w:val="both"/>
        <w:rPr>
          <w:sz w:val="24"/>
        </w:rPr>
      </w:pPr>
      <w:r>
        <w:rPr>
          <w:sz w:val="24"/>
        </w:rPr>
        <w:t>Стоимость одного часа занятий составляет 25 рублей (25 рублей * 3 часа = 75 рублей в</w:t>
      </w:r>
      <w:r>
        <w:rPr>
          <w:spacing w:val="-57"/>
          <w:sz w:val="24"/>
        </w:rPr>
        <w:t xml:space="preserve"> </w:t>
      </w:r>
      <w:r>
        <w:rPr>
          <w:sz w:val="24"/>
        </w:rPr>
        <w:t>день).75 рублей * 5 дней = 375 рублей в неделю, 375 рублей * 4 недели = 1500 рублей в месяц.</w:t>
      </w:r>
      <w:r>
        <w:rPr>
          <w:spacing w:val="1"/>
          <w:sz w:val="24"/>
        </w:rPr>
        <w:t xml:space="preserve"> </w:t>
      </w:r>
      <w:r>
        <w:rPr>
          <w:sz w:val="24"/>
        </w:rPr>
        <w:t>Полная стоимость образовательной услуги за учебный год, за 8 месяцев, составляет 12 000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рублей.</w:t>
      </w:r>
    </w:p>
    <w:p>
      <w:pPr>
        <w:pStyle w:val="7"/>
        <w:numPr>
          <w:ilvl w:val="1"/>
          <w:numId w:val="6"/>
        </w:numPr>
        <w:tabs>
          <w:tab w:val="left" w:pos="1596"/>
        </w:tabs>
        <w:spacing w:before="1" w:after="0" w:line="240" w:lineRule="auto"/>
        <w:ind w:left="572" w:right="845" w:firstLine="566"/>
        <w:jc w:val="both"/>
        <w:rPr>
          <w:sz w:val="24"/>
        </w:rPr>
      </w:pPr>
      <w:r>
        <w:rPr>
          <w:sz w:val="24"/>
        </w:rPr>
        <w:t xml:space="preserve">Заказчик ежемесячно оплачивает услуги, указанные в </w:t>
      </w:r>
      <w:r>
        <w:rPr>
          <w:sz w:val="24"/>
          <w:u w:val="single"/>
        </w:rPr>
        <w:t>приложении № 1</w:t>
      </w:r>
      <w:r>
        <w:rPr>
          <w:sz w:val="24"/>
        </w:rPr>
        <w:t xml:space="preserve">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1500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рублей.</w:t>
      </w:r>
    </w:p>
    <w:p>
      <w:pPr>
        <w:pStyle w:val="7"/>
        <w:numPr>
          <w:ilvl w:val="1"/>
          <w:numId w:val="6"/>
        </w:numPr>
        <w:tabs>
          <w:tab w:val="left" w:pos="1630"/>
        </w:tabs>
        <w:spacing w:before="0" w:after="0" w:line="240" w:lineRule="auto"/>
        <w:ind w:left="572" w:right="856" w:firstLine="566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банке.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квитанцией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месяца.</w:t>
      </w:r>
    </w:p>
    <w:p>
      <w:pPr>
        <w:pStyle w:val="7"/>
        <w:numPr>
          <w:ilvl w:val="1"/>
          <w:numId w:val="6"/>
        </w:numPr>
        <w:tabs>
          <w:tab w:val="left" w:pos="1596"/>
        </w:tabs>
        <w:spacing w:before="0" w:after="0" w:line="240" w:lineRule="auto"/>
        <w:ind w:left="572" w:right="860" w:firstLine="566"/>
        <w:jc w:val="both"/>
        <w:rPr>
          <w:sz w:val="24"/>
        </w:rPr>
      </w:pPr>
      <w:r>
        <w:rPr>
          <w:sz w:val="24"/>
        </w:rPr>
        <w:t>В случае пропуска занятий Обучающимся без уважительных причин сумма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подлежит.</w:t>
      </w:r>
    </w:p>
    <w:p>
      <w:pPr>
        <w:pStyle w:val="7"/>
        <w:numPr>
          <w:ilvl w:val="1"/>
          <w:numId w:val="6"/>
        </w:numPr>
        <w:tabs>
          <w:tab w:val="left" w:pos="1579"/>
        </w:tabs>
        <w:spacing w:before="0" w:after="0" w:line="240" w:lineRule="auto"/>
        <w:ind w:left="572" w:right="855" w:firstLine="566"/>
        <w:jc w:val="both"/>
        <w:rPr>
          <w:sz w:val="24"/>
        </w:rPr>
      </w:pPr>
      <w:r>
        <w:rPr>
          <w:sz w:val="24"/>
        </w:rPr>
        <w:t>Увеличение стоимости платных услуг после заключения договора не допускается,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плановый период.</w:t>
      </w:r>
    </w:p>
    <w:p>
      <w:pPr>
        <w:pStyle w:val="7"/>
        <w:numPr>
          <w:ilvl w:val="1"/>
          <w:numId w:val="6"/>
        </w:numPr>
        <w:tabs>
          <w:tab w:val="left" w:pos="1560"/>
        </w:tabs>
        <w:spacing w:before="1" w:after="0" w:line="240" w:lineRule="auto"/>
        <w:ind w:left="1559" w:right="0" w:hanging="421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единовременно.</w:t>
      </w:r>
    </w:p>
    <w:p>
      <w:pPr>
        <w:pStyle w:val="5"/>
        <w:spacing w:before="4"/>
        <w:ind w:left="0"/>
      </w:pPr>
    </w:p>
    <w:p>
      <w:pPr>
        <w:pStyle w:val="2"/>
        <w:numPr>
          <w:ilvl w:val="0"/>
          <w:numId w:val="1"/>
        </w:numPr>
        <w:tabs>
          <w:tab w:val="left" w:pos="3500"/>
        </w:tabs>
        <w:spacing w:before="1" w:after="0" w:line="240" w:lineRule="auto"/>
        <w:ind w:left="3499" w:right="0" w:hanging="241"/>
        <w:jc w:val="left"/>
      </w:pPr>
      <w:r>
        <w:t>Порядок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</w:t>
      </w:r>
    </w:p>
    <w:p>
      <w:pPr>
        <w:spacing w:after="0" w:line="240" w:lineRule="auto"/>
        <w:jc w:val="left"/>
        <w:sectPr>
          <w:pgSz w:w="11910" w:h="16840"/>
          <w:pgMar w:top="460" w:right="0" w:bottom="280" w:left="560" w:header="720" w:footer="720" w:gutter="0"/>
          <w:cols w:space="720" w:num="1"/>
        </w:sectPr>
      </w:pPr>
    </w:p>
    <w:p>
      <w:pPr>
        <w:pStyle w:val="7"/>
        <w:numPr>
          <w:ilvl w:val="1"/>
          <w:numId w:val="7"/>
        </w:numPr>
        <w:tabs>
          <w:tab w:val="left" w:pos="1606"/>
        </w:tabs>
        <w:spacing w:before="68" w:after="0" w:line="240" w:lineRule="auto"/>
        <w:ind w:left="572" w:right="852" w:firstLine="566"/>
        <w:jc w:val="both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либо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>
      <w:pPr>
        <w:pStyle w:val="7"/>
        <w:numPr>
          <w:ilvl w:val="1"/>
          <w:numId w:val="7"/>
        </w:numPr>
        <w:tabs>
          <w:tab w:val="left" w:pos="1596"/>
        </w:tabs>
        <w:spacing w:before="1" w:after="0" w:line="240" w:lineRule="auto"/>
        <w:ind w:left="572" w:right="854" w:firstLine="566"/>
        <w:jc w:val="both"/>
        <w:rPr>
          <w:sz w:val="24"/>
        </w:rPr>
      </w:pPr>
      <w:r>
        <w:rPr>
          <w:sz w:val="24"/>
        </w:rPr>
        <w:t>Настоящий договор может быть расторгнут по соглашению сторон.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законодательством Российской Федерации. От имени Обучающегося в 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 до</w:t>
      </w:r>
      <w:r>
        <w:rPr>
          <w:spacing w:val="-1"/>
          <w:sz w:val="24"/>
        </w:rPr>
        <w:t xml:space="preserve"> </w:t>
      </w:r>
      <w:r>
        <w:rPr>
          <w:sz w:val="24"/>
        </w:rPr>
        <w:t>14 лет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может быть расторгнут Заказчиком.</w:t>
      </w:r>
    </w:p>
    <w:p>
      <w:pPr>
        <w:pStyle w:val="7"/>
        <w:numPr>
          <w:ilvl w:val="1"/>
          <w:numId w:val="7"/>
        </w:numPr>
        <w:tabs>
          <w:tab w:val="left" w:pos="1632"/>
        </w:tabs>
        <w:spacing w:before="0" w:after="0" w:line="240" w:lineRule="auto"/>
        <w:ind w:left="572" w:right="848" w:firstLine="566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более,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 3.2 пункта 3 настоящего договора, что явно затрудняет исполнение 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 нарушает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>
      <w:pPr>
        <w:pStyle w:val="7"/>
        <w:numPr>
          <w:ilvl w:val="1"/>
          <w:numId w:val="7"/>
        </w:numPr>
        <w:tabs>
          <w:tab w:val="left" w:pos="1620"/>
        </w:tabs>
        <w:spacing w:before="0" w:after="0" w:line="240" w:lineRule="auto"/>
        <w:ind w:left="572" w:right="855" w:firstLine="566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расторгнутым</w:t>
      </w:r>
      <w:r>
        <w:rPr>
          <w:spacing w:val="1"/>
          <w:sz w:val="24"/>
        </w:rPr>
        <w:t xml:space="preserve"> </w:t>
      </w:r>
      <w:r>
        <w:rPr>
          <w:sz w:val="24"/>
        </w:rPr>
        <w:t>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>
      <w:pPr>
        <w:pStyle w:val="5"/>
        <w:spacing w:before="5"/>
        <w:ind w:left="0"/>
      </w:pPr>
    </w:p>
    <w:p>
      <w:pPr>
        <w:pStyle w:val="2"/>
        <w:numPr>
          <w:ilvl w:val="0"/>
          <w:numId w:val="1"/>
        </w:numPr>
        <w:tabs>
          <w:tab w:val="left" w:pos="3651"/>
        </w:tabs>
        <w:spacing w:before="1" w:after="0" w:line="274" w:lineRule="exact"/>
        <w:ind w:left="3650" w:right="0" w:hanging="241"/>
        <w:jc w:val="left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условия</w:t>
      </w:r>
    </w:p>
    <w:p>
      <w:pPr>
        <w:pStyle w:val="7"/>
        <w:numPr>
          <w:ilvl w:val="1"/>
          <w:numId w:val="8"/>
        </w:numPr>
        <w:tabs>
          <w:tab w:val="left" w:pos="1572"/>
        </w:tabs>
        <w:spacing w:before="0" w:after="0" w:line="240" w:lineRule="auto"/>
        <w:ind w:left="572" w:right="853" w:firstLine="566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1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силу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10"/>
          <w:sz w:val="24"/>
        </w:rPr>
        <w:t xml:space="preserve"> </w:t>
      </w:r>
      <w:r>
        <w:rPr>
          <w:sz w:val="24"/>
        </w:rPr>
        <w:t>дня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31.</w:t>
      </w:r>
      <w:r>
        <w:rPr>
          <w:spacing w:val="-1"/>
          <w:sz w:val="24"/>
        </w:rPr>
        <w:t xml:space="preserve"> </w:t>
      </w:r>
      <w:r>
        <w:rPr>
          <w:sz w:val="24"/>
        </w:rPr>
        <w:t>05. 202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 xml:space="preserve"> г.</w:t>
      </w:r>
    </w:p>
    <w:p>
      <w:pPr>
        <w:pStyle w:val="7"/>
        <w:numPr>
          <w:ilvl w:val="1"/>
          <w:numId w:val="8"/>
        </w:numPr>
        <w:tabs>
          <w:tab w:val="left" w:pos="1591"/>
        </w:tabs>
        <w:spacing w:before="0" w:after="0" w:line="240" w:lineRule="auto"/>
        <w:ind w:left="572" w:right="862" w:firstLine="566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26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двух</w:t>
      </w:r>
      <w:r>
        <w:rPr>
          <w:spacing w:val="29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2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9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27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29"/>
          <w:sz w:val="24"/>
        </w:rPr>
        <w:t xml:space="preserve"> </w:t>
      </w:r>
      <w:r>
        <w:rPr>
          <w:sz w:val="24"/>
        </w:rPr>
        <w:t>силу.</w:t>
      </w:r>
      <w:r>
        <w:rPr>
          <w:spacing w:val="26"/>
          <w:sz w:val="24"/>
        </w:rPr>
        <w:t xml:space="preserve"> </w:t>
      </w:r>
      <w:r>
        <w:rPr>
          <w:sz w:val="24"/>
        </w:rPr>
        <w:t>Один</w:t>
      </w:r>
      <w:r>
        <w:rPr>
          <w:spacing w:val="-57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"/>
          <w:sz w:val="24"/>
        </w:rPr>
        <w:t xml:space="preserve"> </w:t>
      </w:r>
      <w:r>
        <w:rPr>
          <w:sz w:val="24"/>
        </w:rPr>
        <w:t>(Обучающегося).</w:t>
      </w:r>
    </w:p>
    <w:p>
      <w:pPr>
        <w:pStyle w:val="5"/>
        <w:ind w:left="0"/>
        <w:rPr>
          <w:sz w:val="26"/>
        </w:rPr>
      </w:pPr>
    </w:p>
    <w:p>
      <w:pPr>
        <w:pStyle w:val="7"/>
        <w:numPr>
          <w:ilvl w:val="0"/>
          <w:numId w:val="1"/>
        </w:numPr>
        <w:tabs>
          <w:tab w:val="left" w:pos="5191"/>
        </w:tabs>
        <w:spacing w:before="211" w:after="0" w:line="228" w:lineRule="exact"/>
        <w:ind w:left="5190" w:right="0" w:hanging="202"/>
        <w:jc w:val="left"/>
        <w:rPr>
          <w:b/>
          <w:sz w:val="20"/>
        </w:rPr>
      </w:pPr>
      <w:r>
        <w:rPr>
          <w:b/>
          <w:sz w:val="20"/>
        </w:rPr>
        <w:t>Подписи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сторон</w:t>
      </w:r>
    </w:p>
    <w:p>
      <w:pPr>
        <w:tabs>
          <w:tab w:val="left" w:pos="5967"/>
        </w:tabs>
        <w:spacing w:before="0" w:line="182" w:lineRule="exact"/>
        <w:ind w:left="6" w:right="0" w:firstLine="0"/>
        <w:jc w:val="center"/>
        <w:rPr>
          <w:sz w:val="16"/>
        </w:rPr>
      </w:pPr>
      <w:r>
        <w:rPr>
          <w:sz w:val="16"/>
        </w:rPr>
        <w:t>Исполнитель</w:t>
      </w:r>
      <w:r>
        <w:rPr>
          <w:sz w:val="16"/>
        </w:rPr>
        <w:tab/>
      </w:r>
      <w:r>
        <w:rPr>
          <w:sz w:val="16"/>
        </w:rPr>
        <w:t>Заказчик</w:t>
      </w:r>
    </w:p>
    <w:p>
      <w:pPr>
        <w:spacing w:before="0" w:line="183" w:lineRule="exact"/>
        <w:ind w:left="6" w:right="5976" w:firstLine="0"/>
        <w:jc w:val="center"/>
        <w:rPr>
          <w:sz w:val="16"/>
        </w:rPr>
      </w:pPr>
      <w:r>
        <w:rPr>
          <w:sz w:val="16"/>
        </w:rPr>
        <w:t>Государственное</w:t>
      </w:r>
      <w:r>
        <w:rPr>
          <w:spacing w:val="-7"/>
          <w:sz w:val="16"/>
        </w:rPr>
        <w:t xml:space="preserve"> </w:t>
      </w:r>
      <w:r>
        <w:rPr>
          <w:sz w:val="16"/>
        </w:rPr>
        <w:t>бюджетное</w:t>
      </w:r>
      <w:r>
        <w:rPr>
          <w:spacing w:val="-6"/>
          <w:sz w:val="16"/>
        </w:rPr>
        <w:t xml:space="preserve"> </w:t>
      </w:r>
      <w:r>
        <w:rPr>
          <w:sz w:val="16"/>
        </w:rPr>
        <w:t>общеобразовательное</w:t>
      </w:r>
      <w:r>
        <w:rPr>
          <w:spacing w:val="-7"/>
          <w:sz w:val="16"/>
        </w:rPr>
        <w:t xml:space="preserve"> </w:t>
      </w:r>
      <w:r>
        <w:rPr>
          <w:sz w:val="16"/>
        </w:rPr>
        <w:t>учреждение</w:t>
      </w:r>
      <w:r>
        <w:rPr>
          <w:spacing w:val="-6"/>
          <w:sz w:val="16"/>
        </w:rPr>
        <w:t xml:space="preserve"> </w:t>
      </w:r>
      <w:r>
        <w:rPr>
          <w:sz w:val="16"/>
        </w:rPr>
        <w:t>Самарской</w:t>
      </w:r>
    </w:p>
    <w:p>
      <w:pPr>
        <w:spacing w:after="0" w:line="183" w:lineRule="exact"/>
        <w:jc w:val="center"/>
        <w:rPr>
          <w:sz w:val="16"/>
        </w:rPr>
        <w:sectPr>
          <w:pgSz w:w="11910" w:h="16840"/>
          <w:pgMar w:top="740" w:right="0" w:bottom="280" w:left="560" w:header="720" w:footer="720" w:gutter="0"/>
          <w:cols w:space="720" w:num="1"/>
        </w:sectPr>
      </w:pPr>
    </w:p>
    <w:p>
      <w:pPr>
        <w:spacing w:before="1"/>
        <w:ind w:left="114" w:right="23" w:firstLine="0"/>
        <w:jc w:val="left"/>
        <w:rPr>
          <w:sz w:val="16"/>
        </w:rPr>
      </w:pPr>
      <w:r>
        <w:rPr>
          <w:sz w:val="16"/>
        </w:rPr>
        <w:t>области основная общеобразовательная школа № 11 имени Героев воинов-</w:t>
      </w:r>
      <w:r>
        <w:rPr>
          <w:spacing w:val="-37"/>
          <w:sz w:val="16"/>
        </w:rPr>
        <w:t xml:space="preserve"> </w:t>
      </w:r>
      <w:r>
        <w:rPr>
          <w:sz w:val="16"/>
        </w:rPr>
        <w:t>интернационалистов</w:t>
      </w:r>
      <w:r>
        <w:rPr>
          <w:spacing w:val="1"/>
          <w:sz w:val="16"/>
        </w:rPr>
        <w:t xml:space="preserve"> </w:t>
      </w:r>
      <w:r>
        <w:rPr>
          <w:sz w:val="16"/>
        </w:rPr>
        <w:t>города Новокуйбышевска городского округа</w:t>
      </w:r>
      <w:r>
        <w:rPr>
          <w:spacing w:val="1"/>
          <w:sz w:val="16"/>
        </w:rPr>
        <w:t xml:space="preserve"> </w:t>
      </w:r>
      <w:r>
        <w:rPr>
          <w:sz w:val="16"/>
        </w:rPr>
        <w:t>Новокуйбышевск</w:t>
      </w:r>
      <w:r>
        <w:rPr>
          <w:spacing w:val="-2"/>
          <w:sz w:val="16"/>
        </w:rPr>
        <w:t xml:space="preserve"> </w:t>
      </w:r>
      <w:r>
        <w:rPr>
          <w:sz w:val="16"/>
        </w:rPr>
        <w:t>Самарской</w:t>
      </w:r>
      <w:r>
        <w:rPr>
          <w:spacing w:val="-2"/>
          <w:sz w:val="16"/>
        </w:rPr>
        <w:t xml:space="preserve"> </w:t>
      </w:r>
      <w:r>
        <w:rPr>
          <w:sz w:val="16"/>
        </w:rPr>
        <w:t>области</w:t>
      </w:r>
    </w:p>
    <w:p>
      <w:pPr>
        <w:spacing w:before="0"/>
        <w:ind w:left="114" w:right="1458" w:firstLine="40"/>
        <w:jc w:val="left"/>
        <w:rPr>
          <w:sz w:val="16"/>
        </w:rPr>
      </w:pPr>
      <w:r>
        <w:rPr>
          <w:sz w:val="16"/>
        </w:rPr>
        <w:t>(ГБОУ ООШ № 11</w:t>
      </w:r>
      <w:r>
        <w:rPr>
          <w:spacing w:val="1"/>
          <w:sz w:val="16"/>
        </w:rPr>
        <w:t xml:space="preserve"> </w:t>
      </w:r>
      <w:r>
        <w:rPr>
          <w:sz w:val="16"/>
        </w:rPr>
        <w:t>г. Новокуйбышевска)</w:t>
      </w:r>
      <w:r>
        <w:rPr>
          <w:spacing w:val="-37"/>
          <w:sz w:val="16"/>
        </w:rPr>
        <w:t xml:space="preserve"> </w:t>
      </w:r>
      <w:r>
        <w:rPr>
          <w:sz w:val="16"/>
        </w:rPr>
        <w:t>446208,Россия, Самарская область,</w:t>
      </w:r>
      <w:r>
        <w:rPr>
          <w:spacing w:val="1"/>
          <w:sz w:val="16"/>
        </w:rPr>
        <w:t xml:space="preserve"> </w:t>
      </w:r>
      <w:r>
        <w:rPr>
          <w:sz w:val="16"/>
        </w:rPr>
        <w:t>г.Новокуйбышевск,</w:t>
      </w:r>
      <w:r>
        <w:rPr>
          <w:spacing w:val="-4"/>
          <w:sz w:val="16"/>
        </w:rPr>
        <w:t xml:space="preserve"> </w:t>
      </w:r>
      <w:r>
        <w:rPr>
          <w:sz w:val="16"/>
        </w:rPr>
        <w:t>ул.Гагарина, д.4</w:t>
      </w:r>
    </w:p>
    <w:p>
      <w:pPr>
        <w:spacing w:before="0"/>
        <w:ind w:left="114" w:right="3195" w:firstLine="0"/>
        <w:jc w:val="left"/>
        <w:rPr>
          <w:sz w:val="16"/>
        </w:rPr>
      </w:pPr>
      <w:r>
        <w:rPr>
          <w:spacing w:val="-1"/>
          <w:sz w:val="16"/>
        </w:rPr>
        <w:t>р/с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№40102810545370000036</w:t>
      </w:r>
      <w:r>
        <w:rPr>
          <w:spacing w:val="-37"/>
          <w:sz w:val="16"/>
        </w:rPr>
        <w:t xml:space="preserve"> </w:t>
      </w:r>
      <w:r>
        <w:rPr>
          <w:sz w:val="16"/>
        </w:rPr>
        <w:t>ОТДЕЛЕНИЕ САМАРА</w:t>
      </w:r>
      <w:r>
        <w:rPr>
          <w:spacing w:val="1"/>
          <w:sz w:val="16"/>
        </w:rPr>
        <w:t xml:space="preserve"> </w:t>
      </w:r>
      <w:r>
        <w:rPr>
          <w:sz w:val="16"/>
        </w:rPr>
        <w:t>БИК 013601205</w:t>
      </w:r>
    </w:p>
    <w:p>
      <w:pPr>
        <w:spacing w:before="0"/>
        <w:ind w:left="114" w:right="0" w:firstLine="0"/>
        <w:jc w:val="left"/>
        <w:rPr>
          <w:sz w:val="16"/>
        </w:rPr>
      </w:pPr>
      <w:r>
        <w:rPr>
          <w:sz w:val="16"/>
        </w:rPr>
        <w:t>ИНН</w:t>
      </w:r>
      <w:r>
        <w:rPr>
          <w:spacing w:val="-10"/>
          <w:sz w:val="16"/>
        </w:rPr>
        <w:t xml:space="preserve"> </w:t>
      </w:r>
      <w:r>
        <w:rPr>
          <w:sz w:val="16"/>
        </w:rPr>
        <w:t>6330052505</w:t>
      </w:r>
    </w:p>
    <w:p>
      <w:pPr>
        <w:spacing w:before="1" w:line="183" w:lineRule="exact"/>
        <w:ind w:left="114" w:right="0" w:firstLine="0"/>
        <w:jc w:val="left"/>
        <w:rPr>
          <w:sz w:val="16"/>
        </w:rPr>
      </w:pPr>
      <w:r>
        <w:rPr>
          <w:sz w:val="16"/>
        </w:rPr>
        <w:t>КПП</w:t>
      </w:r>
      <w:r>
        <w:rPr>
          <w:spacing w:val="-2"/>
          <w:sz w:val="16"/>
        </w:rPr>
        <w:t xml:space="preserve"> </w:t>
      </w:r>
      <w:r>
        <w:rPr>
          <w:sz w:val="16"/>
        </w:rPr>
        <w:t>633</w:t>
      </w:r>
      <w:r>
        <w:rPr>
          <w:spacing w:val="-1"/>
          <w:sz w:val="16"/>
        </w:rPr>
        <w:t xml:space="preserve"> </w:t>
      </w:r>
      <w:r>
        <w:rPr>
          <w:sz w:val="16"/>
        </w:rPr>
        <w:t>001</w:t>
      </w:r>
      <w:r>
        <w:rPr>
          <w:spacing w:val="-2"/>
          <w:sz w:val="16"/>
        </w:rPr>
        <w:t xml:space="preserve"> </w:t>
      </w:r>
      <w:r>
        <w:rPr>
          <w:sz w:val="16"/>
        </w:rPr>
        <w:t>001</w:t>
      </w:r>
    </w:p>
    <w:p>
      <w:pPr>
        <w:spacing w:before="0" w:line="183" w:lineRule="exact"/>
        <w:ind w:left="114" w:right="0" w:firstLine="0"/>
        <w:jc w:val="left"/>
        <w:rPr>
          <w:sz w:val="16"/>
        </w:rPr>
      </w:pPr>
      <w:r>
        <w:rPr>
          <w:sz w:val="16"/>
        </w:rPr>
        <w:t>ОКТМО</w:t>
      </w:r>
      <w:r>
        <w:rPr>
          <w:spacing w:val="-5"/>
          <w:sz w:val="16"/>
        </w:rPr>
        <w:t xml:space="preserve"> </w:t>
      </w:r>
      <w:r>
        <w:rPr>
          <w:sz w:val="16"/>
        </w:rPr>
        <w:t>36713000</w:t>
      </w:r>
    </w:p>
    <w:p>
      <w:pPr>
        <w:spacing w:before="1"/>
        <w:ind w:left="114" w:right="0" w:firstLine="0"/>
        <w:jc w:val="left"/>
        <w:rPr>
          <w:sz w:val="16"/>
        </w:rPr>
      </w:pPr>
      <w:r>
        <w:rPr>
          <w:sz w:val="16"/>
        </w:rPr>
        <w:t>ОГРН</w:t>
      </w:r>
      <w:r>
        <w:rPr>
          <w:spacing w:val="-6"/>
          <w:sz w:val="16"/>
        </w:rPr>
        <w:t xml:space="preserve"> </w:t>
      </w:r>
      <w:r>
        <w:rPr>
          <w:sz w:val="16"/>
        </w:rPr>
        <w:t>1116330004504</w:t>
      </w:r>
    </w:p>
    <w:p>
      <w:pPr>
        <w:spacing w:before="1"/>
        <w:ind w:left="114" w:right="3068" w:firstLine="0"/>
        <w:jc w:val="left"/>
        <w:rPr>
          <w:sz w:val="16"/>
        </w:rPr>
      </w:pPr>
      <w:r>
        <w:rPr>
          <w:sz w:val="16"/>
        </w:rPr>
        <w:t>л/с 614.64.016.0 в МУФСО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КБК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000000000000000000130</w:t>
      </w:r>
    </w:p>
    <w:p>
      <w:pPr>
        <w:spacing w:before="0" w:line="183" w:lineRule="exact"/>
        <w:ind w:left="114" w:right="0" w:firstLine="0"/>
        <w:jc w:val="left"/>
        <w:rPr>
          <w:sz w:val="16"/>
        </w:rPr>
      </w:pPr>
      <w:r>
        <w:rPr>
          <w:sz w:val="16"/>
        </w:rPr>
        <w:t>ТС</w:t>
      </w:r>
      <w:r>
        <w:rPr>
          <w:spacing w:val="-3"/>
          <w:sz w:val="16"/>
        </w:rPr>
        <w:t xml:space="preserve"> </w:t>
      </w:r>
      <w:r>
        <w:rPr>
          <w:sz w:val="16"/>
        </w:rPr>
        <w:t>04.01.04</w:t>
      </w:r>
    </w:p>
    <w:p>
      <w:pPr>
        <w:spacing w:before="1"/>
        <w:ind w:left="22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Ф.И.О.</w:t>
      </w:r>
    </w:p>
    <w:p>
      <w:pPr>
        <w:pStyle w:val="5"/>
        <w:spacing w:before="6"/>
        <w:ind w:left="0"/>
        <w:rPr>
          <w:sz w:val="9"/>
        </w:rPr>
      </w:pPr>
    </w:p>
    <w:p>
      <w:pPr>
        <w:pStyle w:val="5"/>
        <w:spacing w:line="20" w:lineRule="exact"/>
        <w:ind w:left="114"/>
        <w:rPr>
          <w:sz w:val="2"/>
        </w:rPr>
      </w:pPr>
      <w:r>
        <w:rPr>
          <w:sz w:val="2"/>
        </w:rPr>
        <w:pict>
          <v:group id="_x0000_s1027" o:spid="_x0000_s1027" o:spt="203" style="height:0.5pt;width:186.05pt;" coordsize="3721,10">
            <o:lock v:ext="edit"/>
            <v:shape id="_x0000_s1028" o:spid="_x0000_s1028" style="position:absolute;left:0;top:0;height:10;width:3721;" fillcolor="#000000" filled="t" stroked="f" coordsize="3721,10" path="m2585,0l1886,0,1877,0,1018,0,1008,0,0,0,0,10,1008,10,1018,10,1877,10,1886,10,2585,10,2585,0xm2595,0l2585,0,2585,10,2595,10,2595,0xm3721,0l3022,0,3013,0,2595,0,2595,10,3013,10,3022,10,3721,10,3721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tabs>
          <w:tab w:val="left" w:pos="1230"/>
          <w:tab w:val="left" w:pos="2781"/>
        </w:tabs>
        <w:spacing w:before="0" w:line="367" w:lineRule="auto"/>
        <w:ind w:left="222" w:right="2736" w:firstLine="0"/>
        <w:jc w:val="left"/>
        <w:rPr>
          <w:sz w:val="16"/>
        </w:rPr>
      </w:pPr>
      <w:r>
        <w:pict>
          <v:rect id="_x0000_s1029" o:spid="_x0000_s1029" o:spt="1" style="position:absolute;left:0pt;margin-left:411.15pt;margin-top:13.8pt;height:0.45pt;width:35.4pt;mso-position-horizontal-relative:page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30" o:spid="_x0000_s1030" o:spt="1" style="position:absolute;left:0pt;margin-left:467.95pt;margin-top:13.8pt;height:0.45pt;width:35.4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31" o:spid="_x0000_s1031" o:spt="1" style="position:absolute;left:0pt;margin-left:411.15pt;margin-top:27.85pt;height:0.45pt;width:92.1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16"/>
        </w:rPr>
        <w:t>паспорт:</w:t>
      </w:r>
      <w:r>
        <w:rPr>
          <w:sz w:val="16"/>
        </w:rPr>
        <w:tab/>
      </w:r>
      <w:r>
        <w:rPr>
          <w:sz w:val="16"/>
        </w:rPr>
        <w:t>серия</w:t>
      </w:r>
      <w:r>
        <w:rPr>
          <w:sz w:val="16"/>
        </w:rPr>
        <w:tab/>
      </w:r>
      <w:r>
        <w:rPr>
          <w:spacing w:val="-1"/>
          <w:sz w:val="16"/>
        </w:rPr>
        <w:t>№</w:t>
      </w:r>
      <w:r>
        <w:rPr>
          <w:spacing w:val="-37"/>
          <w:sz w:val="16"/>
        </w:rPr>
        <w:t xml:space="preserve"> </w:t>
      </w:r>
      <w:r>
        <w:rPr>
          <w:sz w:val="16"/>
        </w:rPr>
        <w:t>когда и</w:t>
      </w:r>
      <w:r>
        <w:rPr>
          <w:spacing w:val="-2"/>
          <w:sz w:val="16"/>
        </w:rPr>
        <w:t xml:space="preserve"> </w:t>
      </w:r>
      <w:r>
        <w:rPr>
          <w:sz w:val="16"/>
        </w:rPr>
        <w:t>кем</w:t>
      </w:r>
      <w:r>
        <w:rPr>
          <w:spacing w:val="-1"/>
          <w:sz w:val="16"/>
        </w:rPr>
        <w:t xml:space="preserve"> </w:t>
      </w:r>
      <w:r>
        <w:rPr>
          <w:sz w:val="16"/>
        </w:rPr>
        <w:t>выдан:</w:t>
      </w:r>
    </w:p>
    <w:p>
      <w:pPr>
        <w:pStyle w:val="5"/>
        <w:spacing w:before="2"/>
        <w:ind w:left="0"/>
        <w:rPr>
          <w:sz w:val="19"/>
        </w:rPr>
      </w:pPr>
      <w:r>
        <w:pict>
          <v:shape id="_x0000_s1032" o:spid="_x0000_s1032" style="position:absolute;left:0pt;margin-left:317.35pt;margin-top:12.95pt;height:0.5pt;width:186.05pt;mso-position-horizontal-relative:page;mso-wrap-distance-bottom:0pt;mso-wrap-distance-top:0pt;z-index:-251651072;mso-width-relative:page;mso-height-relative:page;" fillcolor="#000000" filled="t" stroked="f" coordorigin="6347,259" coordsize="3721,10" path="m10067,259l7667,259,7657,259,6347,259,6347,269,7657,269,7667,269,10067,269,10067,259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spacing w:before="0"/>
        <w:ind w:left="222" w:right="0" w:firstLine="0"/>
        <w:jc w:val="left"/>
        <w:rPr>
          <w:sz w:val="16"/>
        </w:rPr>
      </w:pPr>
      <w:r>
        <w:rPr>
          <w:sz w:val="16"/>
        </w:rPr>
        <w:t>Место</w:t>
      </w:r>
    </w:p>
    <w:p>
      <w:pPr>
        <w:tabs>
          <w:tab w:val="left" w:pos="1424"/>
          <w:tab w:val="left" w:pos="3869"/>
        </w:tabs>
        <w:spacing w:before="0"/>
        <w:ind w:left="222" w:right="0" w:firstLine="0"/>
        <w:jc w:val="left"/>
        <w:rPr>
          <w:sz w:val="16"/>
        </w:rPr>
      </w:pPr>
      <w:r>
        <w:rPr>
          <w:sz w:val="16"/>
        </w:rPr>
        <w:t>жительства:</w:t>
      </w:r>
      <w:r>
        <w:rPr>
          <w:sz w:val="16"/>
        </w:rPr>
        <w:tab/>
      </w:r>
      <w:r>
        <w:rPr>
          <w:w w:val="100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>
      <w:pPr>
        <w:pStyle w:val="5"/>
        <w:spacing w:before="4"/>
        <w:ind w:left="0"/>
        <w:rPr>
          <w:sz w:val="21"/>
        </w:rPr>
      </w:pPr>
      <w:r>
        <w:pict>
          <v:rect id="_x0000_s1033" o:spid="_x0000_s1033" o:spt="1" style="position:absolute;left:0pt;margin-left:316.6pt;margin-top:14.2pt;height:0.45pt;width:186.7pt;mso-position-horizontal-relative:page;mso-wrap-distance-bottom:0pt;mso-wrap-distance-top:0pt;z-index:-25165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tabs>
          <w:tab w:val="left" w:pos="3142"/>
        </w:tabs>
        <w:spacing w:before="150"/>
        <w:ind w:left="114" w:right="0" w:firstLine="0"/>
        <w:jc w:val="left"/>
        <w:rPr>
          <w:sz w:val="16"/>
        </w:rPr>
      </w:pPr>
      <w:r>
        <w:rPr>
          <w:sz w:val="16"/>
        </w:rPr>
        <w:t>Телефон:</w:t>
      </w:r>
      <w:r>
        <w:rPr>
          <w:spacing w:val="-1"/>
          <w:sz w:val="16"/>
        </w:rPr>
        <w:t xml:space="preserve"> </w:t>
      </w:r>
      <w:r>
        <w:rPr>
          <w:w w:val="100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>
      <w:pPr>
        <w:pStyle w:val="5"/>
        <w:spacing w:before="11"/>
        <w:ind w:left="0"/>
        <w:rPr>
          <w:sz w:val="15"/>
        </w:rPr>
      </w:pPr>
    </w:p>
    <w:p>
      <w:pPr>
        <w:tabs>
          <w:tab w:val="left" w:pos="1031"/>
          <w:tab w:val="left" w:pos="2760"/>
        </w:tabs>
        <w:spacing w:before="0"/>
        <w:ind w:left="356" w:right="2866" w:hanging="243"/>
        <w:jc w:val="left"/>
        <w:rPr>
          <w:sz w:val="16"/>
        </w:rPr>
      </w:pPr>
      <w:r>
        <w:rPr>
          <w:w w:val="100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>/</w:t>
      </w:r>
      <w:r>
        <w:rPr>
          <w:sz w:val="16"/>
          <w:u w:val="single"/>
        </w:rPr>
        <w:tab/>
      </w:r>
      <w:r>
        <w:rPr>
          <w:spacing w:val="-2"/>
          <w:sz w:val="16"/>
        </w:rPr>
        <w:t>/</w:t>
      </w:r>
      <w:r>
        <w:rPr>
          <w:spacing w:val="-37"/>
          <w:sz w:val="16"/>
        </w:rPr>
        <w:t xml:space="preserve"> </w:t>
      </w:r>
      <w:r>
        <w:rPr>
          <w:sz w:val="16"/>
        </w:rPr>
        <w:t>(подпись)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200" w:right="0" w:bottom="280" w:left="560" w:header="720" w:footer="720" w:gutter="0"/>
          <w:cols w:equalWidth="0" w:num="2">
            <w:col w:w="5300" w:space="373"/>
            <w:col w:w="5677"/>
          </w:cols>
        </w:sectPr>
      </w:pPr>
    </w:p>
    <w:p>
      <w:pPr>
        <w:pStyle w:val="5"/>
        <w:spacing w:before="10"/>
        <w:ind w:left="0"/>
        <w:rPr>
          <w:sz w:val="23"/>
        </w:rPr>
      </w:pPr>
    </w:p>
    <w:p>
      <w:pPr>
        <w:tabs>
          <w:tab w:val="left" w:pos="1031"/>
          <w:tab w:val="left" w:pos="1236"/>
        </w:tabs>
        <w:spacing w:before="94"/>
        <w:ind w:left="114" w:right="9285" w:firstLine="0"/>
        <w:jc w:val="left"/>
        <w:rPr>
          <w:sz w:val="16"/>
        </w:rPr>
      </w:pPr>
      <w:r>
        <w:rPr>
          <w:w w:val="100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pacing w:val="-1"/>
          <w:sz w:val="16"/>
        </w:rPr>
        <w:t>Н.Б. Левина</w:t>
      </w:r>
      <w:r>
        <w:rPr>
          <w:spacing w:val="-37"/>
          <w:sz w:val="16"/>
        </w:rPr>
        <w:t xml:space="preserve"> </w:t>
      </w:r>
      <w:r>
        <w:rPr>
          <w:sz w:val="16"/>
        </w:rPr>
        <w:t>(подпись)</w:t>
      </w:r>
    </w:p>
    <w:p>
      <w:pPr>
        <w:pStyle w:val="5"/>
        <w:spacing w:before="10"/>
        <w:ind w:left="0"/>
        <w:rPr>
          <w:sz w:val="23"/>
        </w:rPr>
      </w:pPr>
    </w:p>
    <w:p>
      <w:pPr>
        <w:spacing w:before="94"/>
        <w:ind w:left="572" w:right="0" w:firstLine="0"/>
        <w:jc w:val="left"/>
        <w:rPr>
          <w:sz w:val="16"/>
        </w:rPr>
      </w:pPr>
      <w:r>
        <w:rPr>
          <w:sz w:val="16"/>
        </w:rPr>
        <w:t>М.П.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200" w:right="0" w:bottom="280" w:left="560" w:header="720" w:footer="720" w:gutter="0"/>
          <w:cols w:space="720" w:num="1"/>
        </w:sectPr>
      </w:pPr>
    </w:p>
    <w:p>
      <w:pPr>
        <w:tabs>
          <w:tab w:val="left" w:pos="10532"/>
        </w:tabs>
        <w:spacing w:before="79"/>
        <w:ind w:left="9123" w:right="812" w:firstLine="388"/>
        <w:jc w:val="right"/>
        <w:rPr>
          <w:sz w:val="16"/>
        </w:rPr>
      </w:pPr>
      <w:r>
        <w:rPr>
          <w:sz w:val="16"/>
        </w:rPr>
        <w:t>Приложение 1</w:t>
      </w:r>
      <w:r>
        <w:rPr>
          <w:spacing w:val="1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№ </w:t>
      </w:r>
      <w:r>
        <w:rPr>
          <w:w w:val="100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>
      <w:pPr>
        <w:tabs>
          <w:tab w:val="left" w:pos="8669"/>
          <w:tab w:val="left" w:pos="9823"/>
          <w:tab w:val="left" w:pos="10384"/>
        </w:tabs>
        <w:spacing w:before="2"/>
        <w:ind w:left="7918" w:right="848" w:hanging="486"/>
        <w:jc w:val="right"/>
        <w:rPr>
          <w:sz w:val="16"/>
        </w:rPr>
      </w:pPr>
      <w:r>
        <w:rPr>
          <w:sz w:val="16"/>
        </w:rPr>
        <w:t>об оказании платных образовательных услуг</w:t>
      </w:r>
      <w:r>
        <w:rPr>
          <w:spacing w:val="-37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20</w:t>
      </w:r>
      <w:r>
        <w:rPr>
          <w:sz w:val="16"/>
          <w:u w:val="single"/>
        </w:rPr>
        <w:tab/>
      </w:r>
      <w:r>
        <w:rPr>
          <w:sz w:val="16"/>
        </w:rPr>
        <w:t>г.</w:t>
      </w:r>
    </w:p>
    <w:p>
      <w:pPr>
        <w:pStyle w:val="5"/>
        <w:ind w:left="0"/>
        <w:rPr>
          <w:sz w:val="20"/>
        </w:rPr>
      </w:pPr>
    </w:p>
    <w:p>
      <w:pPr>
        <w:pStyle w:val="5"/>
        <w:spacing w:before="4"/>
        <w:ind w:left="0"/>
        <w:rPr>
          <w:sz w:val="12"/>
        </w:rPr>
      </w:pPr>
    </w:p>
    <w:tbl>
      <w:tblPr>
        <w:tblStyle w:val="4"/>
        <w:tblW w:w="0" w:type="auto"/>
        <w:tblInd w:w="2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852"/>
        <w:gridCol w:w="1702"/>
        <w:gridCol w:w="1699"/>
        <w:gridCol w:w="1630"/>
        <w:gridCol w:w="809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94" w:type="dxa"/>
            <w:vMerge w:val="restart"/>
          </w:tcPr>
          <w:p>
            <w:pPr>
              <w:pStyle w:val="8"/>
              <w:ind w:left="107" w:right="34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2852" w:type="dxa"/>
            <w:vMerge w:val="restart"/>
          </w:tcPr>
          <w:p>
            <w:pPr>
              <w:pStyle w:val="8"/>
              <w:ind w:left="110" w:right="1072"/>
              <w:rPr>
                <w:sz w:val="16"/>
              </w:rPr>
            </w:pPr>
            <w:r>
              <w:rPr>
                <w:sz w:val="16"/>
              </w:rPr>
              <w:t>Наименование платной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1702" w:type="dxa"/>
            <w:vMerge w:val="restart"/>
          </w:tcPr>
          <w:p>
            <w:pPr>
              <w:pStyle w:val="8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Форма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</w:tc>
        <w:tc>
          <w:tcPr>
            <w:tcW w:w="1699" w:type="dxa"/>
            <w:vMerge w:val="restart"/>
          </w:tcPr>
          <w:p>
            <w:pPr>
              <w:pStyle w:val="8"/>
              <w:ind w:left="107" w:right="447"/>
              <w:rPr>
                <w:sz w:val="16"/>
              </w:rPr>
            </w:pPr>
            <w:r>
              <w:rPr>
                <w:sz w:val="16"/>
              </w:rPr>
              <w:t>Направленность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</w:p>
        </w:tc>
        <w:tc>
          <w:tcPr>
            <w:tcW w:w="1630" w:type="dxa"/>
            <w:vMerge w:val="restart"/>
          </w:tcPr>
          <w:p>
            <w:pPr>
              <w:pStyle w:val="8"/>
              <w:ind w:left="110" w:right="642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1633" w:type="dxa"/>
            <w:gridSpan w:val="2"/>
          </w:tcPr>
          <w:p>
            <w:pPr>
              <w:pStyle w:val="8"/>
              <w:ind w:left="108" w:right="694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>
            <w:pPr>
              <w:pStyle w:val="8"/>
              <w:ind w:left="108" w:right="168" w:firstLine="160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неделю</w:t>
            </w:r>
          </w:p>
        </w:tc>
        <w:tc>
          <w:tcPr>
            <w:tcW w:w="824" w:type="dxa"/>
          </w:tcPr>
          <w:p>
            <w:pPr>
              <w:pStyle w:val="8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в месяц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94" w:type="dxa"/>
          </w:tcPr>
          <w:p>
            <w:pPr>
              <w:pStyle w:val="8"/>
              <w:spacing w:before="6"/>
              <w:rPr>
                <w:sz w:val="15"/>
              </w:rPr>
            </w:pPr>
          </w:p>
          <w:p>
            <w:pPr>
              <w:pStyle w:val="8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852" w:type="dxa"/>
          </w:tcPr>
          <w:p>
            <w:pPr>
              <w:pStyle w:val="8"/>
              <w:spacing w:before="6"/>
              <w:rPr>
                <w:sz w:val="15"/>
              </w:rPr>
            </w:pPr>
          </w:p>
          <w:p>
            <w:pPr>
              <w:pStyle w:val="8"/>
              <w:ind w:left="110"/>
              <w:rPr>
                <w:sz w:val="16"/>
              </w:rPr>
            </w:pPr>
            <w:r>
              <w:rPr>
                <w:sz w:val="16"/>
              </w:rPr>
              <w:t>ГРУППА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ПРОДЛЕННОГО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ДНЯ</w:t>
            </w:r>
          </w:p>
        </w:tc>
        <w:tc>
          <w:tcPr>
            <w:tcW w:w="1702" w:type="dxa"/>
          </w:tcPr>
          <w:p>
            <w:pPr>
              <w:pStyle w:val="8"/>
              <w:spacing w:before="6"/>
              <w:rPr>
                <w:sz w:val="15"/>
              </w:rPr>
            </w:pPr>
          </w:p>
          <w:p>
            <w:pPr>
              <w:pStyle w:val="8"/>
              <w:ind w:left="107"/>
              <w:rPr>
                <w:sz w:val="16"/>
              </w:rPr>
            </w:pPr>
            <w:r>
              <w:rPr>
                <w:sz w:val="16"/>
              </w:rPr>
              <w:t>очная</w:t>
            </w:r>
          </w:p>
        </w:tc>
        <w:tc>
          <w:tcPr>
            <w:tcW w:w="1699" w:type="dxa"/>
          </w:tcPr>
          <w:p>
            <w:pPr>
              <w:pStyle w:val="8"/>
              <w:spacing w:before="5"/>
              <w:rPr>
                <w:sz w:val="14"/>
              </w:rPr>
            </w:pPr>
          </w:p>
          <w:p>
            <w:pPr>
              <w:pStyle w:val="8"/>
              <w:spacing w:line="180" w:lineRule="atLeast"/>
              <w:ind w:left="107" w:right="511"/>
              <w:rPr>
                <w:sz w:val="16"/>
              </w:rPr>
            </w:pPr>
            <w:r>
              <w:rPr>
                <w:sz w:val="16"/>
              </w:rPr>
              <w:t>социально-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педагогическая</w:t>
            </w:r>
          </w:p>
        </w:tc>
        <w:tc>
          <w:tcPr>
            <w:tcW w:w="1630" w:type="dxa"/>
          </w:tcPr>
          <w:p>
            <w:pPr>
              <w:pStyle w:val="8"/>
              <w:spacing w:before="6"/>
              <w:rPr>
                <w:sz w:val="15"/>
              </w:rPr>
            </w:pPr>
          </w:p>
          <w:p>
            <w:pPr>
              <w:pStyle w:val="8"/>
              <w:ind w:left="110"/>
              <w:rPr>
                <w:sz w:val="16"/>
              </w:rPr>
            </w:pPr>
            <w:r>
              <w:rPr>
                <w:sz w:val="16"/>
              </w:rPr>
              <w:t>начальный</w:t>
            </w:r>
          </w:p>
        </w:tc>
        <w:tc>
          <w:tcPr>
            <w:tcW w:w="809" w:type="dxa"/>
          </w:tcPr>
          <w:p>
            <w:pPr>
              <w:pStyle w:val="8"/>
              <w:spacing w:before="6"/>
              <w:rPr>
                <w:sz w:val="15"/>
              </w:rPr>
            </w:pPr>
          </w:p>
          <w:p>
            <w:pPr>
              <w:pStyle w:val="8"/>
              <w:ind w:left="10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24" w:type="dxa"/>
          </w:tcPr>
          <w:p>
            <w:pPr>
              <w:pStyle w:val="8"/>
              <w:spacing w:before="6"/>
              <w:rPr>
                <w:sz w:val="15"/>
              </w:rPr>
            </w:pPr>
          </w:p>
          <w:p>
            <w:pPr>
              <w:pStyle w:val="8"/>
              <w:ind w:left="11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</w:tbl>
    <w:p>
      <w:pPr>
        <w:pStyle w:val="5"/>
        <w:ind w:left="0"/>
        <w:rPr>
          <w:sz w:val="20"/>
        </w:rPr>
      </w:pPr>
    </w:p>
    <w:p>
      <w:pPr>
        <w:pStyle w:val="5"/>
        <w:spacing w:before="11"/>
        <w:ind w:left="0"/>
        <w:rPr>
          <w:sz w:val="15"/>
        </w:rPr>
      </w:pPr>
    </w:p>
    <w:p>
      <w:pPr>
        <w:spacing w:before="89"/>
        <w:ind w:left="0" w:right="6053" w:firstLine="0"/>
        <w:jc w:val="center"/>
        <w:rPr>
          <w:b/>
          <w:sz w:val="28"/>
        </w:rPr>
      </w:pPr>
      <w:r>
        <w:rPr>
          <w:w w:val="100"/>
          <w:sz w:val="28"/>
          <w:u w:val="thick"/>
        </w:rPr>
        <w:t xml:space="preserve"> </w:t>
      </w:r>
      <w:r>
        <w:rPr>
          <w:spacing w:val="-37"/>
          <w:sz w:val="28"/>
          <w:u w:val="thick"/>
        </w:rPr>
        <w:t xml:space="preserve"> </w:t>
      </w:r>
      <w:r>
        <w:rPr>
          <w:b/>
          <w:sz w:val="28"/>
          <w:u w:val="thick"/>
        </w:rPr>
        <w:t>Расписание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занятий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ежедневно:</w:t>
      </w:r>
      <w:r>
        <w:rPr>
          <w:b/>
          <w:spacing w:val="-21"/>
          <w:sz w:val="28"/>
          <w:u w:val="thick"/>
        </w:rPr>
        <w:t xml:space="preserve"> </w:t>
      </w:r>
    </w:p>
    <w:tbl>
      <w:tblPr>
        <w:tblStyle w:val="4"/>
        <w:tblW w:w="0" w:type="auto"/>
        <w:tblInd w:w="4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2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52" w:type="dxa"/>
            <w:tcBorders>
              <w:top w:val="nil"/>
            </w:tcBorders>
          </w:tcPr>
          <w:p>
            <w:pPr>
              <w:pStyle w:val="8"/>
              <w:spacing w:before="2" w:line="308" w:lineRule="exact"/>
              <w:ind w:left="571" w:right="56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8"/>
              <w:spacing w:before="2" w:line="308" w:lineRule="exact"/>
              <w:ind w:right="425"/>
              <w:jc w:val="right"/>
              <w:rPr>
                <w:sz w:val="28"/>
              </w:rPr>
            </w:pPr>
            <w:r>
              <w:rPr>
                <w:sz w:val="28"/>
              </w:rPr>
              <w:t>13.00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52" w:type="dxa"/>
          </w:tcPr>
          <w:p>
            <w:pPr>
              <w:pStyle w:val="8"/>
              <w:spacing w:line="301" w:lineRule="exact"/>
              <w:ind w:left="571" w:right="56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411" w:type="dxa"/>
          </w:tcPr>
          <w:p>
            <w:pPr>
              <w:pStyle w:val="8"/>
              <w:spacing w:line="301" w:lineRule="exact"/>
              <w:ind w:right="425"/>
              <w:jc w:val="right"/>
              <w:rPr>
                <w:sz w:val="28"/>
              </w:rPr>
            </w:pPr>
            <w:r>
              <w:rPr>
                <w:sz w:val="28"/>
              </w:rPr>
              <w:t>13.50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52" w:type="dxa"/>
          </w:tcPr>
          <w:p>
            <w:pPr>
              <w:pStyle w:val="8"/>
              <w:spacing w:line="304" w:lineRule="exact"/>
              <w:ind w:left="571" w:right="56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411" w:type="dxa"/>
          </w:tcPr>
          <w:p>
            <w:pPr>
              <w:pStyle w:val="8"/>
              <w:spacing w:line="304" w:lineRule="exact"/>
              <w:ind w:right="423"/>
              <w:jc w:val="right"/>
              <w:rPr>
                <w:sz w:val="28"/>
              </w:rPr>
            </w:pPr>
            <w:r>
              <w:rPr>
                <w:sz w:val="28"/>
              </w:rPr>
              <w:t>14.40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15.20</w:t>
            </w:r>
          </w:p>
        </w:tc>
      </w:tr>
    </w:tbl>
    <w:p>
      <w:pPr>
        <w:pStyle w:val="5"/>
        <w:ind w:left="0"/>
        <w:rPr>
          <w:b/>
          <w:sz w:val="30"/>
        </w:rPr>
      </w:pPr>
    </w:p>
    <w:p>
      <w:pPr>
        <w:pStyle w:val="5"/>
        <w:ind w:left="0"/>
        <w:rPr>
          <w:b/>
          <w:sz w:val="30"/>
        </w:rPr>
      </w:pPr>
    </w:p>
    <w:p>
      <w:pPr>
        <w:tabs>
          <w:tab w:val="left" w:pos="7289"/>
        </w:tabs>
        <w:spacing w:before="223"/>
        <w:ind w:left="2392" w:right="0" w:firstLine="0"/>
        <w:jc w:val="left"/>
        <w:rPr>
          <w:sz w:val="16"/>
        </w:rPr>
      </w:pPr>
      <w:r>
        <w:rPr>
          <w:sz w:val="16"/>
        </w:rPr>
        <w:t>Исполнитель</w:t>
      </w:r>
      <w:r>
        <w:rPr>
          <w:sz w:val="16"/>
        </w:rPr>
        <w:tab/>
      </w:r>
      <w:r>
        <w:rPr>
          <w:sz w:val="16"/>
        </w:rPr>
        <w:t>Заказчик</w:t>
      </w:r>
    </w:p>
    <w:p>
      <w:pPr>
        <w:spacing w:before="1"/>
        <w:ind w:left="6" w:right="5973" w:firstLine="0"/>
        <w:jc w:val="center"/>
        <w:rPr>
          <w:sz w:val="16"/>
        </w:rPr>
      </w:pPr>
      <w:r>
        <w:rPr>
          <w:sz w:val="16"/>
        </w:rPr>
        <w:t>Государственное</w:t>
      </w:r>
      <w:r>
        <w:rPr>
          <w:spacing w:val="-7"/>
          <w:sz w:val="16"/>
        </w:rPr>
        <w:t xml:space="preserve"> </w:t>
      </w:r>
      <w:r>
        <w:rPr>
          <w:sz w:val="16"/>
        </w:rPr>
        <w:t>бюджетное</w:t>
      </w:r>
      <w:r>
        <w:rPr>
          <w:spacing w:val="-6"/>
          <w:sz w:val="16"/>
        </w:rPr>
        <w:t xml:space="preserve"> </w:t>
      </w:r>
      <w:r>
        <w:rPr>
          <w:sz w:val="16"/>
        </w:rPr>
        <w:t>общеобразовательное</w:t>
      </w:r>
      <w:r>
        <w:rPr>
          <w:spacing w:val="-4"/>
          <w:sz w:val="16"/>
        </w:rPr>
        <w:t xml:space="preserve"> </w:t>
      </w:r>
      <w:r>
        <w:rPr>
          <w:sz w:val="16"/>
        </w:rPr>
        <w:t>учреждение</w:t>
      </w:r>
      <w:r>
        <w:rPr>
          <w:spacing w:val="-6"/>
          <w:sz w:val="16"/>
        </w:rPr>
        <w:t xml:space="preserve"> </w:t>
      </w:r>
      <w:r>
        <w:rPr>
          <w:sz w:val="16"/>
        </w:rPr>
        <w:t>Самарской</w:t>
      </w:r>
    </w:p>
    <w:p>
      <w:pPr>
        <w:spacing w:after="0"/>
        <w:jc w:val="center"/>
        <w:rPr>
          <w:sz w:val="16"/>
        </w:rPr>
        <w:sectPr>
          <w:pgSz w:w="11910" w:h="16840"/>
          <w:pgMar w:top="1260" w:right="0" w:bottom="0" w:left="560" w:header="720" w:footer="720" w:gutter="0"/>
          <w:cols w:space="720" w:num="1"/>
        </w:sectPr>
      </w:pPr>
    </w:p>
    <w:p>
      <w:pPr>
        <w:spacing w:before="0"/>
        <w:ind w:left="114" w:right="23" w:firstLine="0"/>
        <w:jc w:val="left"/>
        <w:rPr>
          <w:sz w:val="16"/>
        </w:rPr>
      </w:pPr>
      <w:r>
        <w:rPr>
          <w:sz w:val="16"/>
        </w:rPr>
        <w:t>области основная общеобразовательная школа № 11 имени Героев воинов-</w:t>
      </w:r>
      <w:r>
        <w:rPr>
          <w:spacing w:val="-37"/>
          <w:sz w:val="16"/>
        </w:rPr>
        <w:t xml:space="preserve"> </w:t>
      </w:r>
      <w:r>
        <w:rPr>
          <w:sz w:val="16"/>
        </w:rPr>
        <w:t>интернационалистов</w:t>
      </w:r>
      <w:r>
        <w:rPr>
          <w:spacing w:val="1"/>
          <w:sz w:val="16"/>
        </w:rPr>
        <w:t xml:space="preserve"> </w:t>
      </w:r>
      <w:r>
        <w:rPr>
          <w:sz w:val="16"/>
        </w:rPr>
        <w:t>города Новокуйбышевска городского округа</w:t>
      </w:r>
      <w:r>
        <w:rPr>
          <w:spacing w:val="1"/>
          <w:sz w:val="16"/>
        </w:rPr>
        <w:t xml:space="preserve"> </w:t>
      </w:r>
      <w:r>
        <w:rPr>
          <w:sz w:val="16"/>
        </w:rPr>
        <w:t>Новокуйбышевск</w:t>
      </w:r>
      <w:r>
        <w:rPr>
          <w:spacing w:val="-2"/>
          <w:sz w:val="16"/>
        </w:rPr>
        <w:t xml:space="preserve"> </w:t>
      </w:r>
      <w:r>
        <w:rPr>
          <w:sz w:val="16"/>
        </w:rPr>
        <w:t>Самарской</w:t>
      </w:r>
      <w:r>
        <w:rPr>
          <w:spacing w:val="-2"/>
          <w:sz w:val="16"/>
        </w:rPr>
        <w:t xml:space="preserve"> </w:t>
      </w:r>
      <w:r>
        <w:rPr>
          <w:sz w:val="16"/>
        </w:rPr>
        <w:t>области</w:t>
      </w:r>
    </w:p>
    <w:p>
      <w:pPr>
        <w:spacing w:before="0"/>
        <w:ind w:left="114" w:right="2362" w:firstLine="0"/>
        <w:jc w:val="left"/>
        <w:rPr>
          <w:sz w:val="16"/>
        </w:rPr>
      </w:pPr>
      <w:r>
        <w:rPr>
          <w:sz w:val="16"/>
        </w:rPr>
        <w:t>(ГБОУ ООШ № 11 г. Новокуйбышевска)</w:t>
      </w:r>
      <w:r>
        <w:rPr>
          <w:spacing w:val="-37"/>
          <w:sz w:val="16"/>
        </w:rPr>
        <w:t xml:space="preserve"> </w:t>
      </w:r>
      <w:r>
        <w:rPr>
          <w:sz w:val="16"/>
        </w:rPr>
        <w:t>446208,Россия, Самарская область,</w:t>
      </w:r>
      <w:r>
        <w:rPr>
          <w:spacing w:val="1"/>
          <w:sz w:val="16"/>
        </w:rPr>
        <w:t xml:space="preserve"> </w:t>
      </w:r>
      <w:r>
        <w:rPr>
          <w:sz w:val="16"/>
        </w:rPr>
        <w:t>г.Новокуйбышевск,</w:t>
      </w:r>
      <w:r>
        <w:rPr>
          <w:spacing w:val="-4"/>
          <w:sz w:val="16"/>
        </w:rPr>
        <w:t xml:space="preserve"> </w:t>
      </w:r>
      <w:r>
        <w:rPr>
          <w:sz w:val="16"/>
        </w:rPr>
        <w:t>ул.Гагарина,</w:t>
      </w:r>
      <w:r>
        <w:rPr>
          <w:spacing w:val="-1"/>
          <w:sz w:val="16"/>
        </w:rPr>
        <w:t xml:space="preserve"> </w:t>
      </w:r>
      <w:r>
        <w:rPr>
          <w:sz w:val="16"/>
        </w:rPr>
        <w:t>д.4</w:t>
      </w:r>
    </w:p>
    <w:p>
      <w:pPr>
        <w:spacing w:before="0"/>
        <w:ind w:left="114" w:right="3195" w:firstLine="0"/>
        <w:jc w:val="left"/>
        <w:rPr>
          <w:sz w:val="16"/>
        </w:rPr>
      </w:pPr>
      <w:r>
        <w:rPr>
          <w:spacing w:val="-1"/>
          <w:sz w:val="16"/>
        </w:rPr>
        <w:t>р/с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№40102810545370000036</w:t>
      </w:r>
      <w:r>
        <w:rPr>
          <w:spacing w:val="-37"/>
          <w:sz w:val="16"/>
        </w:rPr>
        <w:t xml:space="preserve"> </w:t>
      </w:r>
      <w:r>
        <w:rPr>
          <w:sz w:val="16"/>
        </w:rPr>
        <w:t>ОТДЕЛЕНИЕ САМАРА</w:t>
      </w:r>
      <w:r>
        <w:rPr>
          <w:spacing w:val="1"/>
          <w:sz w:val="16"/>
        </w:rPr>
        <w:t xml:space="preserve"> </w:t>
      </w:r>
      <w:r>
        <w:rPr>
          <w:sz w:val="16"/>
        </w:rPr>
        <w:t>БИК 013601205</w:t>
      </w:r>
    </w:p>
    <w:p>
      <w:pPr>
        <w:spacing w:before="0"/>
        <w:ind w:left="114" w:right="0" w:firstLine="0"/>
        <w:jc w:val="left"/>
        <w:rPr>
          <w:sz w:val="16"/>
        </w:rPr>
      </w:pPr>
      <w:r>
        <w:rPr>
          <w:sz w:val="16"/>
        </w:rPr>
        <w:t>ИНН</w:t>
      </w:r>
      <w:r>
        <w:rPr>
          <w:spacing w:val="-2"/>
          <w:sz w:val="16"/>
        </w:rPr>
        <w:t xml:space="preserve"> </w:t>
      </w:r>
      <w:r>
        <w:rPr>
          <w:sz w:val="16"/>
        </w:rPr>
        <w:t>633</w:t>
      </w:r>
      <w:r>
        <w:rPr>
          <w:spacing w:val="-1"/>
          <w:sz w:val="16"/>
        </w:rPr>
        <w:t xml:space="preserve"> </w:t>
      </w:r>
      <w:r>
        <w:rPr>
          <w:sz w:val="16"/>
        </w:rPr>
        <w:t>005</w:t>
      </w:r>
      <w:r>
        <w:rPr>
          <w:spacing w:val="-2"/>
          <w:sz w:val="16"/>
        </w:rPr>
        <w:t xml:space="preserve"> </w:t>
      </w:r>
      <w:r>
        <w:rPr>
          <w:sz w:val="16"/>
        </w:rPr>
        <w:t>2505</w:t>
      </w:r>
    </w:p>
    <w:p>
      <w:pPr>
        <w:spacing w:before="0"/>
        <w:ind w:left="114" w:right="0" w:firstLine="0"/>
        <w:jc w:val="left"/>
        <w:rPr>
          <w:sz w:val="16"/>
        </w:rPr>
      </w:pPr>
      <w:r>
        <w:rPr>
          <w:sz w:val="16"/>
        </w:rPr>
        <w:t>КПП</w:t>
      </w:r>
      <w:r>
        <w:rPr>
          <w:spacing w:val="-2"/>
          <w:sz w:val="16"/>
        </w:rPr>
        <w:t xml:space="preserve"> </w:t>
      </w:r>
      <w:r>
        <w:rPr>
          <w:sz w:val="16"/>
        </w:rPr>
        <w:t>633</w:t>
      </w:r>
      <w:r>
        <w:rPr>
          <w:spacing w:val="-1"/>
          <w:sz w:val="16"/>
        </w:rPr>
        <w:t xml:space="preserve"> </w:t>
      </w:r>
      <w:r>
        <w:rPr>
          <w:sz w:val="16"/>
        </w:rPr>
        <w:t>001</w:t>
      </w:r>
      <w:r>
        <w:rPr>
          <w:spacing w:val="-2"/>
          <w:sz w:val="16"/>
        </w:rPr>
        <w:t xml:space="preserve"> </w:t>
      </w:r>
      <w:r>
        <w:rPr>
          <w:sz w:val="16"/>
        </w:rPr>
        <w:t>001</w:t>
      </w:r>
    </w:p>
    <w:p>
      <w:pPr>
        <w:spacing w:before="0" w:line="183" w:lineRule="exact"/>
        <w:ind w:left="114" w:right="0" w:firstLine="0"/>
        <w:jc w:val="left"/>
        <w:rPr>
          <w:sz w:val="16"/>
        </w:rPr>
      </w:pPr>
      <w:r>
        <w:rPr>
          <w:sz w:val="16"/>
        </w:rPr>
        <w:t>ОКТМО</w:t>
      </w:r>
      <w:r>
        <w:rPr>
          <w:spacing w:val="-5"/>
          <w:sz w:val="16"/>
        </w:rPr>
        <w:t xml:space="preserve"> </w:t>
      </w:r>
      <w:r>
        <w:rPr>
          <w:sz w:val="16"/>
        </w:rPr>
        <w:t>36713000</w:t>
      </w:r>
    </w:p>
    <w:p>
      <w:pPr>
        <w:spacing w:before="0" w:line="183" w:lineRule="exact"/>
        <w:ind w:left="114" w:right="0" w:firstLine="0"/>
        <w:jc w:val="left"/>
        <w:rPr>
          <w:sz w:val="16"/>
        </w:rPr>
      </w:pPr>
      <w:r>
        <w:rPr>
          <w:sz w:val="16"/>
        </w:rPr>
        <w:t>ОГРН</w:t>
      </w:r>
      <w:r>
        <w:rPr>
          <w:spacing w:val="-6"/>
          <w:sz w:val="16"/>
        </w:rPr>
        <w:t xml:space="preserve"> </w:t>
      </w:r>
      <w:r>
        <w:rPr>
          <w:sz w:val="16"/>
        </w:rPr>
        <w:t>1116330004504</w:t>
      </w:r>
    </w:p>
    <w:p>
      <w:pPr>
        <w:spacing w:before="1"/>
        <w:ind w:left="114" w:right="3068" w:firstLine="0"/>
        <w:jc w:val="left"/>
        <w:rPr>
          <w:sz w:val="16"/>
        </w:rPr>
      </w:pPr>
      <w:r>
        <w:rPr>
          <w:sz w:val="16"/>
        </w:rPr>
        <w:t>л/с 614.64.016.0 в МУФСО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КБК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000000000000000000130</w:t>
      </w:r>
    </w:p>
    <w:p>
      <w:pPr>
        <w:spacing w:before="0" w:line="183" w:lineRule="exact"/>
        <w:ind w:left="114" w:right="0" w:firstLine="0"/>
        <w:jc w:val="left"/>
        <w:rPr>
          <w:sz w:val="16"/>
        </w:rPr>
      </w:pPr>
      <w:r>
        <w:rPr>
          <w:sz w:val="16"/>
        </w:rPr>
        <w:t>ТС</w:t>
      </w:r>
      <w:r>
        <w:rPr>
          <w:spacing w:val="-3"/>
          <w:sz w:val="16"/>
        </w:rPr>
        <w:t xml:space="preserve"> </w:t>
      </w:r>
      <w:r>
        <w:rPr>
          <w:sz w:val="16"/>
        </w:rPr>
        <w:t>04.01.04</w:t>
      </w:r>
    </w:p>
    <w:p>
      <w:pPr>
        <w:tabs>
          <w:tab w:val="left" w:pos="1230"/>
          <w:tab w:val="left" w:pos="1435"/>
        </w:tabs>
        <w:spacing w:before="1"/>
        <w:ind w:left="114" w:right="3035" w:firstLine="201"/>
        <w:jc w:val="left"/>
        <w:rPr>
          <w:sz w:val="16"/>
        </w:rPr>
      </w:pPr>
      <w:r>
        <w:rPr>
          <w:w w:val="100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pacing w:val="-1"/>
          <w:sz w:val="16"/>
        </w:rPr>
        <w:t xml:space="preserve">Н.Б. </w:t>
      </w:r>
      <w:r>
        <w:rPr>
          <w:sz w:val="16"/>
        </w:rPr>
        <w:t>Левина</w:t>
      </w:r>
      <w:r>
        <w:rPr>
          <w:spacing w:val="-37"/>
          <w:sz w:val="16"/>
        </w:rPr>
        <w:t xml:space="preserve"> </w:t>
      </w:r>
      <w:r>
        <w:rPr>
          <w:sz w:val="16"/>
        </w:rPr>
        <w:t>(подпись)</w:t>
      </w:r>
    </w:p>
    <w:p>
      <w:pPr>
        <w:spacing w:before="0" w:line="182" w:lineRule="exact"/>
        <w:ind w:left="22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Ф.И.О.</w:t>
      </w:r>
    </w:p>
    <w:p>
      <w:pPr>
        <w:pStyle w:val="5"/>
        <w:spacing w:before="5"/>
        <w:ind w:left="0"/>
        <w:rPr>
          <w:sz w:val="9"/>
        </w:rPr>
      </w:pPr>
    </w:p>
    <w:p>
      <w:pPr>
        <w:pStyle w:val="5"/>
        <w:spacing w:line="20" w:lineRule="exact"/>
        <w:ind w:left="114"/>
        <w:rPr>
          <w:sz w:val="2"/>
        </w:rPr>
      </w:pPr>
      <w:r>
        <w:rPr>
          <w:sz w:val="2"/>
        </w:rPr>
        <w:pict>
          <v:group id="_x0000_s1034" o:spid="_x0000_s1034" o:spt="203" style="height:0.5pt;width:186.05pt;" coordsize="3721,10">
            <o:lock v:ext="edit"/>
            <v:shape id="_x0000_s1035" o:spid="_x0000_s1035" style="position:absolute;left:0;top:0;height:10;width:3721;" fillcolor="#000000" filled="t" stroked="f" coordsize="3721,10" path="m2585,0l1886,0,1877,0,1018,0,1008,0,0,0,0,10,1008,10,1018,10,1877,10,1886,10,2585,10,2585,0xm2595,0l2585,0,2585,10,2595,10,2595,0xm3721,0l3022,0,3013,0,2595,0,2595,10,3013,10,3022,10,3721,10,3721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tabs>
          <w:tab w:val="left" w:pos="1230"/>
          <w:tab w:val="left" w:pos="2781"/>
        </w:tabs>
        <w:spacing w:before="0" w:line="367" w:lineRule="auto"/>
        <w:ind w:left="222" w:right="2736" w:firstLine="0"/>
        <w:jc w:val="left"/>
        <w:rPr>
          <w:sz w:val="16"/>
        </w:rPr>
      </w:pPr>
      <w:r>
        <w:pict>
          <v:rect id="_x0000_s1036" o:spid="_x0000_s1036" o:spt="1" style="position:absolute;left:0pt;margin-left:411.15pt;margin-top:13.8pt;height:0.45pt;width:35.4pt;mso-position-horizontal-relative:page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37" o:spid="_x0000_s1037" o:spt="1" style="position:absolute;left:0pt;margin-left:467.95pt;margin-top:13.8pt;height:0.45pt;width:35.4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38" o:spid="_x0000_s1038" o:spt="1" style="position:absolute;left:0pt;margin-left:411.15pt;margin-top:27.85pt;height:0.45pt;width:92.15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16"/>
        </w:rPr>
        <w:t>паспорт:</w:t>
      </w:r>
      <w:r>
        <w:rPr>
          <w:sz w:val="16"/>
        </w:rPr>
        <w:tab/>
      </w:r>
      <w:r>
        <w:rPr>
          <w:sz w:val="16"/>
        </w:rPr>
        <w:t>серия</w:t>
      </w:r>
      <w:r>
        <w:rPr>
          <w:sz w:val="16"/>
        </w:rPr>
        <w:tab/>
      </w:r>
      <w:r>
        <w:rPr>
          <w:spacing w:val="-1"/>
          <w:sz w:val="16"/>
        </w:rPr>
        <w:t>№</w:t>
      </w:r>
      <w:r>
        <w:rPr>
          <w:spacing w:val="-37"/>
          <w:sz w:val="16"/>
        </w:rPr>
        <w:t xml:space="preserve"> </w:t>
      </w:r>
      <w:r>
        <w:rPr>
          <w:sz w:val="16"/>
        </w:rPr>
        <w:t>когда и</w:t>
      </w:r>
      <w:r>
        <w:rPr>
          <w:spacing w:val="-2"/>
          <w:sz w:val="16"/>
        </w:rPr>
        <w:t xml:space="preserve"> </w:t>
      </w:r>
      <w:r>
        <w:rPr>
          <w:sz w:val="16"/>
        </w:rPr>
        <w:t>кем</w:t>
      </w:r>
      <w:r>
        <w:rPr>
          <w:spacing w:val="-1"/>
          <w:sz w:val="16"/>
        </w:rPr>
        <w:t xml:space="preserve"> </w:t>
      </w:r>
      <w:r>
        <w:rPr>
          <w:sz w:val="16"/>
        </w:rPr>
        <w:t>выдан:</w:t>
      </w:r>
    </w:p>
    <w:p>
      <w:pPr>
        <w:pStyle w:val="5"/>
        <w:spacing w:before="3"/>
        <w:ind w:left="0"/>
        <w:rPr>
          <w:sz w:val="19"/>
        </w:rPr>
      </w:pPr>
      <w:r>
        <w:pict>
          <v:shape id="_x0000_s1039" o:spid="_x0000_s1039" style="position:absolute;left:0pt;margin-left:317.35pt;margin-top:13pt;height:0.5pt;width:186.05pt;mso-position-horizontal-relative:page;mso-wrap-distance-bottom:0pt;mso-wrap-distance-top:0pt;z-index:-251650048;mso-width-relative:page;mso-height-relative:page;" fillcolor="#000000" filled="t" stroked="f" coordorigin="6347,260" coordsize="3721,10" path="m10067,260l7667,260,7657,260,6347,260,6347,270,7657,270,7667,270,10067,270,10067,260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spacing w:before="0"/>
        <w:ind w:left="222" w:right="0" w:firstLine="0"/>
        <w:jc w:val="left"/>
        <w:rPr>
          <w:sz w:val="16"/>
        </w:rPr>
      </w:pPr>
      <w:r>
        <w:rPr>
          <w:sz w:val="16"/>
        </w:rPr>
        <w:t>Место</w:t>
      </w:r>
    </w:p>
    <w:p>
      <w:pPr>
        <w:tabs>
          <w:tab w:val="left" w:pos="1424"/>
          <w:tab w:val="left" w:pos="3869"/>
        </w:tabs>
        <w:spacing w:before="0"/>
        <w:ind w:left="222" w:right="0" w:firstLine="0"/>
        <w:jc w:val="left"/>
        <w:rPr>
          <w:sz w:val="16"/>
        </w:rPr>
      </w:pPr>
      <w:r>
        <w:rPr>
          <w:sz w:val="16"/>
        </w:rPr>
        <w:t>жительства:</w:t>
      </w:r>
      <w:r>
        <w:rPr>
          <w:sz w:val="16"/>
        </w:rPr>
        <w:tab/>
      </w:r>
      <w:r>
        <w:rPr>
          <w:w w:val="100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>
      <w:pPr>
        <w:pStyle w:val="5"/>
        <w:spacing w:before="6"/>
        <w:ind w:left="0"/>
        <w:rPr>
          <w:sz w:val="21"/>
        </w:rPr>
      </w:pPr>
      <w:r>
        <w:pict>
          <v:rect id="_x0000_s1040" o:spid="_x0000_s1040" o:spt="1" style="position:absolute;left:0pt;margin-left:316.6pt;margin-top:14.35pt;height:0.45pt;width:186.7pt;mso-position-horizontal-relative:page;mso-wrap-distance-bottom:0pt;mso-wrap-distance-top:0pt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tabs>
          <w:tab w:val="left" w:pos="3142"/>
        </w:tabs>
        <w:spacing w:before="148"/>
        <w:ind w:left="114" w:right="0" w:firstLine="0"/>
        <w:jc w:val="left"/>
        <w:rPr>
          <w:sz w:val="16"/>
        </w:rPr>
      </w:pPr>
      <w:r>
        <w:rPr>
          <w:sz w:val="16"/>
        </w:rPr>
        <w:t>Телефон:</w:t>
      </w:r>
      <w:r>
        <w:rPr>
          <w:spacing w:val="-1"/>
          <w:sz w:val="16"/>
        </w:rPr>
        <w:t xml:space="preserve"> </w:t>
      </w:r>
      <w:r>
        <w:rPr>
          <w:w w:val="100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>
      <w:pPr>
        <w:pStyle w:val="5"/>
        <w:spacing w:before="1"/>
        <w:ind w:left="0"/>
        <w:rPr>
          <w:sz w:val="16"/>
        </w:rPr>
      </w:pPr>
    </w:p>
    <w:p>
      <w:pPr>
        <w:tabs>
          <w:tab w:val="left" w:pos="1031"/>
          <w:tab w:val="left" w:pos="2760"/>
        </w:tabs>
        <w:spacing w:before="0"/>
        <w:ind w:left="356" w:right="2866" w:hanging="243"/>
        <w:jc w:val="left"/>
        <w:rPr>
          <w:sz w:val="16"/>
        </w:rPr>
      </w:pPr>
      <w:r>
        <w:rPr>
          <w:w w:val="100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>/</w:t>
      </w:r>
      <w:r>
        <w:rPr>
          <w:sz w:val="16"/>
          <w:u w:val="single"/>
        </w:rPr>
        <w:tab/>
      </w:r>
      <w:r>
        <w:rPr>
          <w:spacing w:val="-2"/>
          <w:sz w:val="16"/>
        </w:rPr>
        <w:t>/</w:t>
      </w:r>
      <w:r>
        <w:rPr>
          <w:spacing w:val="-37"/>
          <w:sz w:val="16"/>
        </w:rPr>
        <w:t xml:space="preserve"> </w:t>
      </w:r>
      <w:r>
        <w:rPr>
          <w:sz w:val="16"/>
        </w:rPr>
        <w:t>(подпись)</w:t>
      </w:r>
    </w:p>
    <w:p>
      <w:pPr>
        <w:pStyle w:val="5"/>
        <w:ind w:left="0"/>
        <w:rPr>
          <w:sz w:val="18"/>
        </w:rPr>
      </w:pPr>
    </w:p>
    <w:p>
      <w:pPr>
        <w:pStyle w:val="5"/>
        <w:ind w:left="0"/>
        <w:rPr>
          <w:sz w:val="18"/>
        </w:rPr>
      </w:pPr>
    </w:p>
    <w:p>
      <w:pPr>
        <w:pStyle w:val="5"/>
        <w:ind w:left="0"/>
        <w:rPr>
          <w:sz w:val="18"/>
        </w:rPr>
      </w:pPr>
    </w:p>
    <w:p>
      <w:pPr>
        <w:pStyle w:val="5"/>
        <w:ind w:left="0"/>
        <w:rPr>
          <w:sz w:val="18"/>
        </w:rPr>
      </w:pPr>
    </w:p>
    <w:p>
      <w:pPr>
        <w:pStyle w:val="5"/>
        <w:ind w:left="0"/>
        <w:rPr>
          <w:sz w:val="18"/>
        </w:rPr>
      </w:pPr>
    </w:p>
    <w:p>
      <w:pPr>
        <w:pStyle w:val="5"/>
        <w:ind w:left="0"/>
        <w:rPr>
          <w:sz w:val="18"/>
        </w:rPr>
      </w:pPr>
    </w:p>
    <w:p>
      <w:pPr>
        <w:pStyle w:val="5"/>
        <w:ind w:left="0"/>
        <w:rPr>
          <w:sz w:val="18"/>
        </w:rPr>
      </w:pPr>
    </w:p>
    <w:p>
      <w:pPr>
        <w:pStyle w:val="5"/>
        <w:ind w:left="0"/>
        <w:rPr>
          <w:sz w:val="18"/>
        </w:rPr>
      </w:pPr>
    </w:p>
    <w:p>
      <w:pPr>
        <w:pStyle w:val="5"/>
        <w:ind w:left="0"/>
        <w:rPr>
          <w:sz w:val="18"/>
        </w:rPr>
      </w:pPr>
    </w:p>
    <w:p>
      <w:pPr>
        <w:pStyle w:val="5"/>
        <w:ind w:left="0"/>
        <w:rPr>
          <w:sz w:val="18"/>
        </w:rPr>
      </w:pPr>
    </w:p>
    <w:p>
      <w:pPr>
        <w:pStyle w:val="5"/>
        <w:ind w:left="0"/>
        <w:rPr>
          <w:sz w:val="18"/>
        </w:rPr>
      </w:pPr>
    </w:p>
    <w:p>
      <w:pPr>
        <w:pStyle w:val="5"/>
        <w:ind w:left="0"/>
        <w:rPr>
          <w:sz w:val="18"/>
        </w:rPr>
      </w:pPr>
    </w:p>
    <w:p>
      <w:pPr>
        <w:pStyle w:val="5"/>
        <w:ind w:left="0"/>
        <w:rPr>
          <w:sz w:val="18"/>
        </w:rPr>
      </w:pPr>
    </w:p>
    <w:p>
      <w:pPr>
        <w:pStyle w:val="5"/>
        <w:ind w:left="0"/>
        <w:rPr>
          <w:sz w:val="18"/>
        </w:rPr>
      </w:pPr>
    </w:p>
    <w:p>
      <w:pPr>
        <w:pStyle w:val="5"/>
        <w:ind w:left="0"/>
        <w:rPr>
          <w:sz w:val="18"/>
        </w:rPr>
      </w:pPr>
    </w:p>
    <w:p>
      <w:pPr>
        <w:pStyle w:val="5"/>
        <w:ind w:left="0"/>
        <w:rPr>
          <w:sz w:val="18"/>
        </w:rPr>
      </w:pPr>
    </w:p>
    <w:p>
      <w:pPr>
        <w:pStyle w:val="5"/>
        <w:ind w:left="0"/>
        <w:rPr>
          <w:sz w:val="18"/>
        </w:rPr>
      </w:pPr>
    </w:p>
    <w:p>
      <w:pPr>
        <w:pStyle w:val="5"/>
        <w:spacing w:before="10"/>
        <w:ind w:left="0"/>
        <w:rPr>
          <w:sz w:val="14"/>
        </w:rPr>
      </w:pPr>
      <w:bookmarkStart w:id="0" w:name="_GoBack"/>
      <w:bookmarkEnd w:id="0"/>
    </w:p>
    <w:sectPr>
      <w:type w:val="continuous"/>
      <w:pgSz w:w="11910" w:h="16840"/>
      <w:pgMar w:top="200" w:right="0" w:bottom="280" w:left="560" w:header="720" w:footer="720" w:gutter="0"/>
      <w:cols w:equalWidth="0" w:num="2">
        <w:col w:w="5300" w:space="373"/>
        <w:col w:w="567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Lucida Sans Unicode">
    <w:panose1 w:val="020B0602030504020204"/>
    <w:charset w:val="01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572" w:hanging="58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72" w:hanging="5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5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9" w:hanging="5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6" w:hanging="5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3" w:hanging="5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9" w:hanging="5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6" w:hanging="5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93" w:hanging="583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1559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59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572" w:hanging="71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4" w:hanging="7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2" w:hanging="7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09" w:hanging="7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96" w:hanging="7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84" w:hanging="7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71" w:hanging="713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2"/>
      <w:numFmt w:val="decimal"/>
      <w:lvlText w:val="%1"/>
      <w:lvlJc w:val="left"/>
      <w:pPr>
        <w:ind w:left="572" w:hanging="47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72" w:hanging="47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4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9" w:hanging="4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6" w:hanging="4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3" w:hanging="4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9" w:hanging="4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6" w:hanging="4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93" w:hanging="471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95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9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23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514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15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79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069" w:hanging="240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1559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59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17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95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74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5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31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10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89" w:hanging="420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572" w:hanging="466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72" w:hanging="4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4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9" w:hanging="4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6" w:hanging="4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3" w:hanging="4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9" w:hanging="4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6" w:hanging="4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93" w:hanging="466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572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6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9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6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9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6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93" w:hanging="142"/>
      </w:pPr>
      <w:rPr>
        <w:rFonts w:hint="default"/>
        <w:lang w:val="ru-RU" w:eastAsia="en-US" w:bidi="ar-SA"/>
      </w:rPr>
    </w:lvl>
  </w:abstractNum>
  <w:abstractNum w:abstractNumId="7">
    <w:nsid w:val="72183CF9"/>
    <w:multiLevelType w:val="multilevel"/>
    <w:tmpl w:val="72183CF9"/>
    <w:lvl w:ilvl="0" w:tentative="0">
      <w:start w:val="7"/>
      <w:numFmt w:val="decimal"/>
      <w:lvlText w:val="%1"/>
      <w:lvlJc w:val="left"/>
      <w:pPr>
        <w:ind w:left="572" w:hanging="43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72" w:hanging="4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4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9" w:hanging="4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6" w:hanging="4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3" w:hanging="4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9" w:hanging="4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6" w:hanging="4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93" w:hanging="4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3BF1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4" w:lineRule="exact"/>
      <w:ind w:left="286" w:hanging="24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57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572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7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4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2023-10-22T15:33:00Z</dcterms:created>
  <dc:creator>User</dc:creator>
  <cp:lastModifiedBy>Екатерина Латыпова</cp:lastModifiedBy>
  <dcterms:modified xsi:type="dcterms:W3CDTF">2023-10-22T15:34:23Z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2023-10-22T00:00:00Z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EFDCAE3709E34F2C9A5A30445EFC18CA_12</vt:lpwstr>
  </property>
</Properties>
</file>